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FB" w:rsidRPr="00864C53" w:rsidRDefault="007A25FB" w:rsidP="007A25FB">
      <w:pPr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864C53">
        <w:rPr>
          <w:rFonts w:ascii="Times New Roman" w:hAnsi="Times New Roman"/>
          <w:sz w:val="28"/>
          <w:szCs w:val="28"/>
          <w:u w:val="single"/>
          <w:lang w:eastAsia="ar-SA"/>
        </w:rPr>
        <w:t xml:space="preserve">Муниципальное бюджетное общеобразовательное учреждение </w:t>
      </w:r>
    </w:p>
    <w:p w:rsidR="007A25FB" w:rsidRPr="00864C53" w:rsidRDefault="007A25FB" w:rsidP="007A25FB">
      <w:pPr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  <w:proofErr w:type="spellStart"/>
      <w:r w:rsidRPr="00864C53">
        <w:rPr>
          <w:rFonts w:ascii="Times New Roman" w:hAnsi="Times New Roman"/>
          <w:sz w:val="28"/>
          <w:szCs w:val="28"/>
          <w:u w:val="single"/>
          <w:lang w:eastAsia="ar-SA"/>
        </w:rPr>
        <w:t>Рыновская</w:t>
      </w:r>
      <w:proofErr w:type="spellEnd"/>
      <w:r w:rsidRPr="00864C53">
        <w:rPr>
          <w:rFonts w:ascii="Times New Roman" w:hAnsi="Times New Roman"/>
          <w:sz w:val="28"/>
          <w:szCs w:val="28"/>
          <w:u w:val="single"/>
          <w:lang w:eastAsia="ar-SA"/>
        </w:rPr>
        <w:t xml:space="preserve"> основная общеобразовательная школа</w:t>
      </w:r>
    </w:p>
    <w:p w:rsidR="007A25FB" w:rsidRPr="00B26959" w:rsidRDefault="007A25FB" w:rsidP="007A25FB">
      <w:pPr>
        <w:rPr>
          <w:rFonts w:cs="Calibri"/>
          <w:szCs w:val="28"/>
          <w:u w:val="single"/>
          <w:vertAlign w:val="superscript"/>
          <w:lang w:eastAsia="ar-SA"/>
        </w:rPr>
      </w:pPr>
    </w:p>
    <w:p w:rsidR="007A25FB" w:rsidRPr="00B26959" w:rsidRDefault="007A25FB" w:rsidP="007A25FB">
      <w:pPr>
        <w:jc w:val="center"/>
        <w:rPr>
          <w:rFonts w:cs="Calibri"/>
          <w:szCs w:val="28"/>
          <w:u w:val="single"/>
          <w:vertAlign w:val="superscript"/>
          <w:lang w:eastAsia="ar-SA"/>
        </w:rPr>
      </w:pP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544"/>
        <w:gridCol w:w="3119"/>
        <w:gridCol w:w="3827"/>
      </w:tblGrid>
      <w:tr w:rsidR="007A25FB" w:rsidTr="00E66670">
        <w:trPr>
          <w:trHeight w:val="1920"/>
        </w:trPr>
        <w:tc>
          <w:tcPr>
            <w:tcW w:w="3544" w:type="dxa"/>
            <w:hideMark/>
          </w:tcPr>
          <w:p w:rsidR="007A25FB" w:rsidRPr="00B26959" w:rsidRDefault="007A25FB" w:rsidP="00E6667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B26959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3119" w:type="dxa"/>
          </w:tcPr>
          <w:p w:rsidR="007A25FB" w:rsidRPr="00B26959" w:rsidRDefault="007A25FB" w:rsidP="00E6667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A25FB" w:rsidRPr="00B26959" w:rsidRDefault="007A25FB" w:rsidP="00E66670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7" w:type="dxa"/>
            <w:hideMark/>
          </w:tcPr>
          <w:p w:rsidR="007A25FB" w:rsidRPr="00B26959" w:rsidRDefault="007A25FB" w:rsidP="00E6667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695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«Утверждаю»</w:t>
            </w:r>
          </w:p>
          <w:p w:rsidR="007A25FB" w:rsidRPr="00B26959" w:rsidRDefault="007A25FB" w:rsidP="00E66670">
            <w:pPr>
              <w:spacing w:after="0"/>
              <w:rPr>
                <w:rFonts w:ascii="Times New Roman" w:hAnsi="Times New Roman"/>
                <w:color w:val="000000"/>
                <w:szCs w:val="28"/>
              </w:rPr>
            </w:pPr>
            <w:r w:rsidRPr="00B26959">
              <w:rPr>
                <w:rFonts w:ascii="Times New Roman" w:hAnsi="Times New Roman"/>
                <w:color w:val="000000"/>
                <w:szCs w:val="28"/>
              </w:rPr>
              <w:t xml:space="preserve">Директор </w:t>
            </w:r>
          </w:p>
          <w:p w:rsidR="007A25FB" w:rsidRPr="00B26959" w:rsidRDefault="007A25FB" w:rsidP="00E66670">
            <w:pPr>
              <w:spacing w:after="0"/>
              <w:rPr>
                <w:rFonts w:ascii="Times New Roman" w:hAnsi="Times New Roman"/>
                <w:color w:val="000000"/>
                <w:szCs w:val="28"/>
              </w:rPr>
            </w:pPr>
            <w:r w:rsidRPr="00B26959">
              <w:rPr>
                <w:rFonts w:ascii="Times New Roman" w:hAnsi="Times New Roman"/>
                <w:color w:val="000000"/>
                <w:szCs w:val="28"/>
              </w:rPr>
              <w:t xml:space="preserve">МБОУ </w:t>
            </w:r>
            <w:proofErr w:type="spellStart"/>
            <w:r w:rsidRPr="00B26959">
              <w:rPr>
                <w:rFonts w:ascii="Times New Roman" w:hAnsi="Times New Roman"/>
                <w:color w:val="000000"/>
                <w:szCs w:val="28"/>
              </w:rPr>
              <w:t>Рыновская</w:t>
            </w:r>
            <w:proofErr w:type="spellEnd"/>
            <w:r w:rsidRPr="00B26959">
              <w:rPr>
                <w:rFonts w:ascii="Times New Roman" w:hAnsi="Times New Roman"/>
                <w:color w:val="000000"/>
                <w:szCs w:val="28"/>
              </w:rPr>
              <w:t xml:space="preserve"> ООШ</w:t>
            </w:r>
          </w:p>
          <w:p w:rsidR="007A25FB" w:rsidRPr="00B26959" w:rsidRDefault="007A25FB" w:rsidP="00E66670">
            <w:pPr>
              <w:spacing w:after="0"/>
              <w:rPr>
                <w:rFonts w:ascii="Times New Roman" w:hAnsi="Times New Roman"/>
                <w:color w:val="000000"/>
                <w:szCs w:val="28"/>
                <w:u w:val="single"/>
              </w:rPr>
            </w:pPr>
            <w:r w:rsidRPr="00B26959">
              <w:rPr>
                <w:rFonts w:ascii="Times New Roman" w:hAnsi="Times New Roman"/>
                <w:color w:val="000000"/>
                <w:szCs w:val="28"/>
              </w:rPr>
              <w:t>Приказ №</w:t>
            </w:r>
            <w:r>
              <w:rPr>
                <w:rFonts w:ascii="Times New Roman" w:hAnsi="Times New Roman"/>
                <w:color w:val="000000"/>
                <w:szCs w:val="28"/>
                <w:u w:val="single"/>
              </w:rPr>
              <w:t>46</w:t>
            </w:r>
            <w:r w:rsidRPr="00B26959">
              <w:rPr>
                <w:rFonts w:ascii="Times New Roman" w:hAnsi="Times New Roman"/>
                <w:color w:val="000000"/>
                <w:szCs w:val="28"/>
              </w:rPr>
              <w:t xml:space="preserve"> от </w:t>
            </w:r>
            <w:r w:rsidRPr="00B26959">
              <w:rPr>
                <w:rFonts w:ascii="Times New Roman" w:hAnsi="Times New Roman"/>
                <w:color w:val="000000"/>
                <w:szCs w:val="28"/>
                <w:u w:val="single"/>
              </w:rPr>
              <w:t>__</w:t>
            </w:r>
            <w:r>
              <w:rPr>
                <w:rFonts w:ascii="Times New Roman" w:hAnsi="Times New Roman"/>
                <w:color w:val="000000"/>
                <w:szCs w:val="28"/>
                <w:u w:val="single"/>
              </w:rPr>
              <w:t>30.08.2025</w:t>
            </w:r>
          </w:p>
          <w:p w:rsidR="007A25FB" w:rsidRPr="00B26959" w:rsidRDefault="007A25FB" w:rsidP="00E6667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_____________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Стригунова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Н.И.</w:t>
            </w:r>
            <w:r w:rsidRPr="00B269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26959">
              <w:rPr>
                <w:rFonts w:ascii="Times New Roman" w:hAnsi="Times New Roman"/>
                <w:color w:val="000000"/>
                <w:szCs w:val="28"/>
                <w:vertAlign w:val="superscript"/>
              </w:rPr>
              <w:t xml:space="preserve">Подпись руководителя   </w:t>
            </w:r>
          </w:p>
        </w:tc>
      </w:tr>
    </w:tbl>
    <w:p w:rsidR="007A25FB" w:rsidRPr="009A4F1C" w:rsidRDefault="007A25FB" w:rsidP="007A25FB">
      <w:pPr>
        <w:spacing w:after="0"/>
        <w:jc w:val="center"/>
        <w:rPr>
          <w:b/>
          <w:sz w:val="36"/>
          <w:szCs w:val="36"/>
        </w:rPr>
      </w:pPr>
    </w:p>
    <w:p w:rsidR="007A25FB" w:rsidRDefault="007A25FB" w:rsidP="007A25FB">
      <w:pPr>
        <w:jc w:val="center"/>
        <w:rPr>
          <w:b/>
          <w:sz w:val="36"/>
          <w:szCs w:val="36"/>
        </w:rPr>
      </w:pPr>
    </w:p>
    <w:p w:rsidR="007A25FB" w:rsidRDefault="007A25FB" w:rsidP="007A25FB">
      <w:pPr>
        <w:jc w:val="center"/>
        <w:rPr>
          <w:b/>
          <w:sz w:val="36"/>
          <w:szCs w:val="36"/>
        </w:rPr>
      </w:pPr>
    </w:p>
    <w:p w:rsidR="007A25FB" w:rsidRDefault="007A25FB" w:rsidP="007A25FB">
      <w:pPr>
        <w:jc w:val="center"/>
        <w:rPr>
          <w:b/>
          <w:sz w:val="36"/>
          <w:szCs w:val="36"/>
        </w:rPr>
      </w:pPr>
    </w:p>
    <w:p w:rsidR="007A25FB" w:rsidRPr="00AE42ED" w:rsidRDefault="007A25FB" w:rsidP="007A25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ar-SA"/>
        </w:rPr>
      </w:pPr>
      <w:r w:rsidRPr="00AE42ED">
        <w:rPr>
          <w:rFonts w:ascii="Times New Roman" w:hAnsi="Times New Roman"/>
          <w:b/>
          <w:sz w:val="36"/>
          <w:szCs w:val="36"/>
        </w:rPr>
        <w:t>РАБОЧАЯ      ПРОГРАММА</w:t>
      </w:r>
    </w:p>
    <w:p w:rsidR="007A25FB" w:rsidRDefault="007A25FB" w:rsidP="007A25F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eastAsia="ar-SA"/>
        </w:rPr>
      </w:pPr>
    </w:p>
    <w:p w:rsidR="007A25FB" w:rsidRPr="00EF21AD" w:rsidRDefault="007A25FB" w:rsidP="007A25F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eastAsia="ar-SA"/>
        </w:rPr>
        <w:t>т</w:t>
      </w:r>
      <w:r w:rsidRPr="00B65734"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eastAsia="ar-SA"/>
        </w:rPr>
        <w:t>анцевального кружка</w:t>
      </w:r>
    </w:p>
    <w:p w:rsidR="007A25FB" w:rsidRPr="00B65734" w:rsidRDefault="007A25FB" w:rsidP="007A25F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eastAsia="ar-SA"/>
        </w:rPr>
      </w:pPr>
    </w:p>
    <w:p w:rsidR="007A25FB" w:rsidRPr="00B65734" w:rsidRDefault="007A25FB" w:rsidP="007A25F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eastAsia="ar-SA"/>
        </w:rPr>
      </w:pPr>
      <w:r w:rsidRPr="00EF21AD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</w:t>
      </w:r>
      <w:proofErr w:type="gramStart"/>
      <w:r w:rsidRPr="00EF21AD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руководитель</w:t>
      </w:r>
      <w:proofErr w:type="gramEnd"/>
      <w:r w:rsidRPr="00EF21AD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кружка</w:t>
      </w:r>
      <w:r w:rsidRPr="00EF21AD"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  <w:t xml:space="preserve"> </w:t>
      </w:r>
      <w:r w:rsidRPr="00EF21AD">
        <w:rPr>
          <w:rFonts w:ascii="Times New Roman" w:eastAsia="Times New Roman" w:hAnsi="Times New Roman" w:cs="Calibri"/>
          <w:sz w:val="28"/>
          <w:szCs w:val="28"/>
          <w:lang w:eastAsia="ar-SA"/>
        </w:rPr>
        <w:t>:</w:t>
      </w:r>
      <w:r w:rsidRPr="00AE42ED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E42ED"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eastAsia="ar-SA"/>
        </w:rPr>
        <w:t>Париева</w:t>
      </w:r>
      <w:proofErr w:type="spellEnd"/>
      <w:r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eastAsia="ar-SA"/>
        </w:rPr>
        <w:t xml:space="preserve"> О.В.</w:t>
      </w:r>
    </w:p>
    <w:p w:rsidR="007A25FB" w:rsidRPr="00B65734" w:rsidRDefault="007A25FB" w:rsidP="007A25F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Pr="00B91A88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Pr="00B91A88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B91A88">
        <w:rPr>
          <w:rFonts w:ascii="Times New Roman" w:eastAsia="Times New Roman" w:hAnsi="Times New Roman"/>
          <w:b/>
          <w:sz w:val="24"/>
          <w:szCs w:val="24"/>
          <w:lang w:bidi="en-US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>25</w:t>
      </w:r>
      <w:r w:rsidRPr="00B91A8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-202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>6</w:t>
      </w:r>
      <w:r w:rsidRPr="00B91A8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Pr="00B91A88">
        <w:rPr>
          <w:rFonts w:ascii="Times New Roman" w:eastAsia="Times New Roman" w:hAnsi="Times New Roman"/>
          <w:b/>
          <w:sz w:val="24"/>
          <w:szCs w:val="24"/>
          <w:lang w:bidi="en-US"/>
        </w:rPr>
        <w:t>уч.г</w:t>
      </w:r>
      <w:proofErr w:type="spellEnd"/>
      <w:r w:rsidRPr="00B91A88">
        <w:rPr>
          <w:rFonts w:ascii="Times New Roman" w:eastAsia="Times New Roman" w:hAnsi="Times New Roman"/>
          <w:b/>
          <w:sz w:val="24"/>
          <w:szCs w:val="24"/>
          <w:lang w:bidi="en-US"/>
        </w:rPr>
        <w:t>.</w:t>
      </w:r>
    </w:p>
    <w:p w:rsidR="007A25FB" w:rsidRDefault="007A25FB" w:rsidP="007A25FB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>Пояснительная записка</w:t>
      </w: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       Развитие технического прогресса и тотальная ко</w:t>
      </w:r>
      <w:bookmarkStart w:id="0" w:name="_GoBack"/>
      <w:bookmarkEnd w:id="0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мпьютеризация привела к тому, что наши дети просиживают перед мониторами и телевизорами. Дети забывают о радости движения, у них появляются новые заболевания, они не знают «вкуса» спортивных побед. </w:t>
      </w: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       Назрела необходимость создания целостной системы работы по сохранению и укреплению здоровья школьников, что подтверждается введением Федерального государственного образовательного стандарта второго поколения. Одна из проблем педагогики современной школы – создание благоприятных условий для привлечения обучающихся к занятиям физической культурой и спортом. Добиться положительных результатов можно путем использования новых, нестандартных форм обучения. Одним из эффективных средств сохранения и укрепления здоровья школьников, на наш взгляд, является ритмика.</w:t>
      </w: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        Древняя индийская мудрость гласит: танец - это искусство, приносящее человеку здоровье.</w:t>
      </w:r>
    </w:p>
    <w:p w:rsidR="007A25FB" w:rsidRPr="0072521A" w:rsidRDefault="007A25FB" w:rsidP="007A25F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        Данная программа включает в себя ритмику с элементами народного танца, дает представление о каждом из них, а самое главное она не усложнена.  Программа даёт возможность детям проявить себя, творчески раскрыться в области танцевального искусства. Доказано, что занятия под музыку для детей имеют особое значение, потому что двигательные упражнения тренируют в первую очередь мозг, подвижность нервных процессов (исследования </w:t>
      </w:r>
      <w:proofErr w:type="spell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Н.А.Бернштейна</w:t>
      </w:r>
      <w:proofErr w:type="spell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В.М.Бехтерева</w:t>
      </w:r>
      <w:proofErr w:type="spell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, методика </w:t>
      </w:r>
      <w:proofErr w:type="spell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М.Фильденкрайза</w:t>
      </w:r>
      <w:proofErr w:type="spell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и др.). В то же время, движения под музыку являются для ребенка и одним из самых привлекательных видов </w:t>
      </w:r>
      <w:proofErr w:type="gram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деятельности,  возможностью</w:t>
      </w:r>
      <w:proofErr w:type="gram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выразить свои эмоции, проявить свою энергию. Ритмика включает в себя упражнения, игры и танцы, которые помогают воспитывать музыкальное восприятие детей, совершенствовать их движения и развивать их способность творчески воплощать музыкально-двигательный образ. Кроме того, каждое из них имеет свою специальную задачу: одно помогает в усвоении определенного двигательного навыка; другое направляет внимание детей на отражение той или иной особенности музыки, ее характера, темпа, динамики и других средств музыкальной выразительности:</w:t>
      </w:r>
    </w:p>
    <w:p w:rsidR="007A25FB" w:rsidRPr="0072521A" w:rsidRDefault="0035673E" w:rsidP="007A25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bidi="en-US"/>
        </w:rPr>
      </w:pPr>
      <w:proofErr w:type="spellStart"/>
      <w:r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Ф</w:t>
      </w:r>
      <w:r w:rsidR="007A25FB"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ормируется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7A25FB"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метроритмический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7A25FB"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слух</w:t>
      </w:r>
      <w:proofErr w:type="spellEnd"/>
      <w:r w:rsidR="007A25FB"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;</w:t>
      </w:r>
    </w:p>
    <w:p w:rsidR="007A25FB" w:rsidRPr="0072521A" w:rsidRDefault="007A25FB" w:rsidP="007A25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движения используются согласно построению музыкального произведения (части, фразы, вступления);</w:t>
      </w:r>
    </w:p>
    <w:p w:rsidR="007A25FB" w:rsidRPr="0072521A" w:rsidRDefault="007A25FB" w:rsidP="007A25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bidi="en-US"/>
        </w:rPr>
      </w:pPr>
      <w:proofErr w:type="spellStart"/>
      <w:r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развивается</w:t>
      </w:r>
      <w:proofErr w:type="spellEnd"/>
      <w:r w:rsidR="0035673E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творческая</w:t>
      </w:r>
      <w:proofErr w:type="spellEnd"/>
      <w:r w:rsidR="0035673E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активность</w:t>
      </w:r>
      <w:proofErr w:type="spellEnd"/>
      <w:r w:rsidR="0035673E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ребенка</w:t>
      </w:r>
      <w:proofErr w:type="spellEnd"/>
      <w:r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;</w:t>
      </w:r>
    </w:p>
    <w:p w:rsidR="007A25FB" w:rsidRPr="0072521A" w:rsidRDefault="007A25FB" w:rsidP="007A25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gram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развивается</w:t>
      </w:r>
      <w:proofErr w:type="gram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пластичность, свобода движений, улучшается осанка и  координация движений.</w:t>
      </w: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           Благодаря этой деятельности удовлетворяется естественная потребность детей в движениях, </w:t>
      </w:r>
      <w:proofErr w:type="gram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накапливается  опыт</w:t>
      </w:r>
      <w:proofErr w:type="gram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взаимодействия с окружающими, создаются условия для позитивно направленного самопознания, самоопределения в здоровом образе жизни, творческой самореализации.</w:t>
      </w: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         Чем раньше ребенок воспримет гамму разнообразных впечатлений, чувственного опыта, особенно в таком виде деятельности, как движение под музыку,- тем более гармоничным, естественным и успешным будет дальнейшее развитие ребенка, и возможно меньше будет проблем у наших детей с развитием речи, внимания, памяти, мышления, формирования красивой осанки.</w:t>
      </w:r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bidi="en-US"/>
        </w:rPr>
      </w:pPr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lastRenderedPageBreak/>
        <w:t>Актуальность выбранного направления</w:t>
      </w: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pacing w:val="-5"/>
          <w:sz w:val="24"/>
          <w:szCs w:val="24"/>
          <w:lang w:bidi="en-US"/>
        </w:rPr>
        <w:t>Младший школьный возраст — один из наиболее ответствен</w:t>
      </w:r>
      <w:r w:rsidRPr="0072521A">
        <w:rPr>
          <w:rFonts w:ascii="Times New Roman" w:eastAsia="Times New Roman" w:hAnsi="Times New Roman"/>
          <w:spacing w:val="-5"/>
          <w:sz w:val="24"/>
          <w:szCs w:val="24"/>
          <w:lang w:bidi="en-US"/>
        </w:rPr>
        <w:softHyphen/>
      </w: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ных периодов в жизни каждого человека. Именно в эти </w:t>
      </w:r>
      <w:r w:rsidRPr="0072521A">
        <w:rPr>
          <w:rFonts w:ascii="Times New Roman" w:eastAsia="Times New Roman" w:hAnsi="Times New Roman"/>
          <w:spacing w:val="-5"/>
          <w:sz w:val="24"/>
          <w:szCs w:val="24"/>
          <w:lang w:bidi="en-US"/>
        </w:rPr>
        <w:t>годы закладываются основы здоровья, гармоничного ум</w:t>
      </w:r>
      <w:r w:rsidRPr="0072521A">
        <w:rPr>
          <w:rFonts w:ascii="Times New Roman" w:eastAsia="Times New Roman" w:hAnsi="Times New Roman"/>
          <w:spacing w:val="-5"/>
          <w:sz w:val="24"/>
          <w:szCs w:val="24"/>
          <w:lang w:bidi="en-US"/>
        </w:rPr>
        <w:softHyphen/>
        <w:t>ственного, нравственного и физического развития ребен</w:t>
      </w:r>
      <w:r w:rsidRPr="0072521A">
        <w:rPr>
          <w:rFonts w:ascii="Times New Roman" w:eastAsia="Times New Roman" w:hAnsi="Times New Roman"/>
          <w:spacing w:val="-5"/>
          <w:sz w:val="24"/>
          <w:szCs w:val="24"/>
          <w:lang w:bidi="en-US"/>
        </w:rPr>
        <w:softHyphen/>
      </w:r>
      <w:r w:rsidRPr="0072521A">
        <w:rPr>
          <w:rFonts w:ascii="Times New Roman" w:eastAsia="Times New Roman" w:hAnsi="Times New Roman"/>
          <w:spacing w:val="-4"/>
          <w:sz w:val="24"/>
          <w:szCs w:val="24"/>
          <w:lang w:bidi="en-US"/>
        </w:rPr>
        <w:t xml:space="preserve">ка, формируется личность человека. Мы не сделаем открытия, утверждая, что двигательная активность, в том </w:t>
      </w:r>
      <w:proofErr w:type="gramStart"/>
      <w:r w:rsidRPr="0072521A">
        <w:rPr>
          <w:rFonts w:ascii="Times New Roman" w:eastAsia="Times New Roman" w:hAnsi="Times New Roman"/>
          <w:spacing w:val="-4"/>
          <w:sz w:val="24"/>
          <w:szCs w:val="24"/>
          <w:lang w:bidi="en-US"/>
        </w:rPr>
        <w:t>числе  ритмика</w:t>
      </w:r>
      <w:proofErr w:type="gramEnd"/>
      <w:r w:rsidRPr="0072521A">
        <w:rPr>
          <w:rFonts w:ascii="Times New Roman" w:eastAsia="Times New Roman" w:hAnsi="Times New Roman"/>
          <w:spacing w:val="-4"/>
          <w:sz w:val="24"/>
          <w:szCs w:val="24"/>
          <w:lang w:bidi="en-US"/>
        </w:rPr>
        <w:t>, способствуют гармоничному  развитию ребёнка.</w:t>
      </w: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Специфические средства воздействия на учащихся, свойственные ритмике, способствуют исправлению общей и речевой моторики, эмоционально-волевой сферы, воспитанию положительных качеств личности (дружелюбия, дисциплинированности, коллективизма), эстетическому воспитанию.</w:t>
      </w: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pacing w:val="-13"/>
          <w:sz w:val="24"/>
          <w:szCs w:val="24"/>
          <w:lang w:bidi="en-US"/>
        </w:rPr>
        <w:t xml:space="preserve">В настоящее время существуют много ритмопластических </w:t>
      </w:r>
      <w:proofErr w:type="gramStart"/>
      <w:r w:rsidRPr="0072521A">
        <w:rPr>
          <w:rFonts w:ascii="Times New Roman" w:eastAsia="Times New Roman" w:hAnsi="Times New Roman"/>
          <w:spacing w:val="-8"/>
          <w:sz w:val="24"/>
          <w:szCs w:val="24"/>
          <w:lang w:bidi="en-US"/>
        </w:rPr>
        <w:t>направлений,  но</w:t>
      </w:r>
      <w:proofErr w:type="gramEnd"/>
      <w:r w:rsidRPr="0072521A">
        <w:rPr>
          <w:rFonts w:ascii="Times New Roman" w:eastAsia="Times New Roman" w:hAnsi="Times New Roman"/>
          <w:spacing w:val="-8"/>
          <w:sz w:val="24"/>
          <w:szCs w:val="24"/>
          <w:lang w:bidi="en-US"/>
        </w:rPr>
        <w:t xml:space="preserve"> мы выбрали одно из наиболее доступных, эффективных </w:t>
      </w:r>
      <w:r w:rsidRPr="0072521A">
        <w:rPr>
          <w:rFonts w:ascii="Times New Roman" w:eastAsia="Times New Roman" w:hAnsi="Times New Roman"/>
          <w:spacing w:val="-9"/>
          <w:sz w:val="24"/>
          <w:szCs w:val="24"/>
          <w:lang w:bidi="en-US"/>
        </w:rPr>
        <w:t>и эмоциональных — это танцевально-ритмическая гимнас</w:t>
      </w:r>
      <w:r w:rsidRPr="0072521A">
        <w:rPr>
          <w:rFonts w:ascii="Times New Roman" w:eastAsia="Times New Roman" w:hAnsi="Times New Roman"/>
          <w:spacing w:val="-9"/>
          <w:sz w:val="24"/>
          <w:szCs w:val="24"/>
          <w:lang w:bidi="en-US"/>
        </w:rPr>
        <w:softHyphen/>
      </w:r>
      <w:r w:rsidRPr="0072521A">
        <w:rPr>
          <w:rFonts w:ascii="Times New Roman" w:eastAsia="Times New Roman" w:hAnsi="Times New Roman"/>
          <w:spacing w:val="-8"/>
          <w:sz w:val="24"/>
          <w:szCs w:val="24"/>
          <w:lang w:bidi="en-US"/>
        </w:rPr>
        <w:t>тика. Доступность этого вида основывается на простых об</w:t>
      </w:r>
      <w:r w:rsidRPr="0072521A">
        <w:rPr>
          <w:rFonts w:ascii="Times New Roman" w:eastAsia="Times New Roman" w:hAnsi="Times New Roman"/>
          <w:spacing w:val="-9"/>
          <w:sz w:val="24"/>
          <w:szCs w:val="24"/>
          <w:lang w:bidi="en-US"/>
        </w:rPr>
        <w:t>щеразвивающих упражнениях. Эффективность — в ее раз</w:t>
      </w:r>
      <w:r w:rsidRPr="0072521A">
        <w:rPr>
          <w:rFonts w:ascii="Times New Roman" w:eastAsia="Times New Roman" w:hAnsi="Times New Roman"/>
          <w:spacing w:val="-9"/>
          <w:sz w:val="24"/>
          <w:szCs w:val="24"/>
          <w:lang w:bidi="en-US"/>
        </w:rPr>
        <w:softHyphen/>
      </w:r>
      <w:r w:rsidRPr="0072521A">
        <w:rPr>
          <w:rFonts w:ascii="Times New Roman" w:eastAsia="Times New Roman" w:hAnsi="Times New Roman"/>
          <w:spacing w:val="-10"/>
          <w:sz w:val="24"/>
          <w:szCs w:val="24"/>
          <w:lang w:bidi="en-US"/>
        </w:rPr>
        <w:t xml:space="preserve">ностороннем воздействии на опорно-двигательный аппарат, </w:t>
      </w:r>
      <w:r w:rsidRPr="0072521A">
        <w:rPr>
          <w:rFonts w:ascii="Times New Roman" w:eastAsia="Times New Roman" w:hAnsi="Times New Roman"/>
          <w:spacing w:val="-11"/>
          <w:sz w:val="24"/>
          <w:szCs w:val="24"/>
          <w:lang w:bidi="en-US"/>
        </w:rPr>
        <w:t>сердечно - сосудистую, дыхательную и нервную системы че</w:t>
      </w:r>
      <w:r w:rsidRPr="0072521A">
        <w:rPr>
          <w:rFonts w:ascii="Times New Roman" w:eastAsia="Times New Roman" w:hAnsi="Times New Roman"/>
          <w:spacing w:val="-11"/>
          <w:sz w:val="24"/>
          <w:szCs w:val="24"/>
          <w:lang w:bidi="en-US"/>
        </w:rPr>
        <w:softHyphen/>
      </w:r>
      <w:r w:rsidRPr="0072521A">
        <w:rPr>
          <w:rFonts w:ascii="Times New Roman" w:eastAsia="Times New Roman" w:hAnsi="Times New Roman"/>
          <w:spacing w:val="-9"/>
          <w:sz w:val="24"/>
          <w:szCs w:val="24"/>
          <w:lang w:bidi="en-US"/>
        </w:rPr>
        <w:t>ловека. Эмоциональность достигается не только музыкаль</w:t>
      </w:r>
      <w:r w:rsidRPr="0072521A">
        <w:rPr>
          <w:rFonts w:ascii="Times New Roman" w:eastAsia="Times New Roman" w:hAnsi="Times New Roman"/>
          <w:spacing w:val="-9"/>
          <w:sz w:val="24"/>
          <w:szCs w:val="24"/>
          <w:lang w:bidi="en-US"/>
        </w:rPr>
        <w:softHyphen/>
      </w:r>
      <w:r w:rsidRPr="0072521A">
        <w:rPr>
          <w:rFonts w:ascii="Times New Roman" w:eastAsia="Times New Roman" w:hAnsi="Times New Roman"/>
          <w:spacing w:val="-10"/>
          <w:sz w:val="24"/>
          <w:szCs w:val="24"/>
          <w:lang w:bidi="en-US"/>
        </w:rPr>
        <w:t xml:space="preserve">ным сопровождением и элементами </w:t>
      </w:r>
      <w:proofErr w:type="gramStart"/>
      <w:r w:rsidRPr="0072521A">
        <w:rPr>
          <w:rFonts w:ascii="Times New Roman" w:eastAsia="Times New Roman" w:hAnsi="Times New Roman"/>
          <w:spacing w:val="-10"/>
          <w:sz w:val="24"/>
          <w:szCs w:val="24"/>
          <w:lang w:bidi="en-US"/>
        </w:rPr>
        <w:t>танца,  но</w:t>
      </w:r>
      <w:proofErr w:type="gramEnd"/>
      <w:r w:rsidRPr="0072521A">
        <w:rPr>
          <w:rFonts w:ascii="Times New Roman" w:eastAsia="Times New Roman" w:hAnsi="Times New Roman"/>
          <w:spacing w:val="-10"/>
          <w:sz w:val="24"/>
          <w:szCs w:val="24"/>
          <w:lang w:bidi="en-US"/>
        </w:rPr>
        <w:t xml:space="preserve"> </w:t>
      </w:r>
      <w:r w:rsidRPr="0072521A">
        <w:rPr>
          <w:rFonts w:ascii="Times New Roman" w:eastAsia="Times New Roman" w:hAnsi="Times New Roman"/>
          <w:spacing w:val="-4"/>
          <w:sz w:val="24"/>
          <w:szCs w:val="24"/>
          <w:lang w:bidi="en-US"/>
        </w:rPr>
        <w:t xml:space="preserve">и образными упражнениями, сюжетными композициями, </w:t>
      </w:r>
      <w:r w:rsidRPr="0072521A">
        <w:rPr>
          <w:rFonts w:ascii="Times New Roman" w:eastAsia="Times New Roman" w:hAnsi="Times New Roman"/>
          <w:spacing w:val="-11"/>
          <w:sz w:val="24"/>
          <w:szCs w:val="24"/>
          <w:lang w:bidi="en-US"/>
        </w:rPr>
        <w:t xml:space="preserve">которые отвечают возрастным особенностям  младших школьников, </w:t>
      </w:r>
      <w:r w:rsidRPr="0072521A">
        <w:rPr>
          <w:rFonts w:ascii="Times New Roman" w:eastAsia="Times New Roman" w:hAnsi="Times New Roman"/>
          <w:spacing w:val="-7"/>
          <w:sz w:val="24"/>
          <w:szCs w:val="24"/>
          <w:lang w:bidi="en-US"/>
        </w:rPr>
        <w:t xml:space="preserve">склонных к подражанию, копированию действий человека </w:t>
      </w:r>
      <w:r w:rsidRPr="0072521A">
        <w:rPr>
          <w:rFonts w:ascii="Times New Roman" w:eastAsia="Times New Roman" w:hAnsi="Times New Roman"/>
          <w:spacing w:val="-10"/>
          <w:sz w:val="24"/>
          <w:szCs w:val="24"/>
          <w:lang w:bidi="en-US"/>
        </w:rPr>
        <w:t xml:space="preserve">и животных. </w:t>
      </w: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Обучение танцам в раннем возрасте способствует формированию духовно-сильной и красивой личности. На уроках танца можно научить хорошим манерам, вежливому обращению, красивой походке, грации и изяществу. Но танец служит не только красоте. Благодаря постоянным упражнениям он развивает мышцы, придаёт гибкость и эластичность корпусу, а также способствует снятию </w:t>
      </w:r>
      <w:proofErr w:type="gram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стресса  в</w:t>
      </w:r>
      <w:proofErr w:type="gram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организме.</w:t>
      </w: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7A25FB" w:rsidRPr="0072521A" w:rsidRDefault="007A25FB" w:rsidP="007A25F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Цель </w:t>
      </w:r>
      <w:proofErr w:type="gramStart"/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>программы:</w:t>
      </w: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 создание</w:t>
      </w:r>
      <w:proofErr w:type="gram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условий для сохранения и укрепления психологического и физического здоровья обучающихся начальной школы средствами ритмики. </w:t>
      </w: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     Программа рассчитана на 100,5 часа и </w:t>
      </w:r>
      <w:proofErr w:type="gram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реализует  следующие</w:t>
      </w:r>
      <w:proofErr w:type="gram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>задачи:</w:t>
      </w:r>
    </w:p>
    <w:p w:rsidR="007A25FB" w:rsidRPr="0072521A" w:rsidRDefault="007A25FB" w:rsidP="007A25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развитие у детей коммуникативных умений через индивидуальную и коллективную физкультурно-оздоровительную деятельность;</w:t>
      </w:r>
    </w:p>
    <w:p w:rsidR="007A25FB" w:rsidRPr="0072521A" w:rsidRDefault="007A25FB" w:rsidP="007A25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развитие художественного и эстетического вкуса средствами музыкального творчества;</w:t>
      </w:r>
    </w:p>
    <w:p w:rsidR="007A25FB" w:rsidRPr="0072521A" w:rsidRDefault="007A25FB" w:rsidP="007A25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воспитание нравственного и эмоционально-ценностного позитивного отношения к своему здоровью;</w:t>
      </w:r>
    </w:p>
    <w:p w:rsidR="007A25FB" w:rsidRPr="0072521A" w:rsidRDefault="007A25FB" w:rsidP="007A25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воспитание стремления к самореализации, саморазвитию, взаимопониманию, общению, сотрудничеству;</w:t>
      </w:r>
    </w:p>
    <w:p w:rsidR="007A25FB" w:rsidRPr="0072521A" w:rsidRDefault="007A25FB" w:rsidP="007A25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gram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формирование</w:t>
      </w:r>
      <w:proofErr w:type="gram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устойчивой мотивации  к занятиям физическими упражнениями;</w:t>
      </w:r>
    </w:p>
    <w:p w:rsidR="007A25FB" w:rsidRPr="0072521A" w:rsidRDefault="007A25FB" w:rsidP="007A25F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формирование адекватной самооценки путем вовлечения детей в активную творческую деятельность.</w:t>
      </w:r>
    </w:p>
    <w:p w:rsidR="007A25FB" w:rsidRPr="0072521A" w:rsidRDefault="007A25FB" w:rsidP="007A25F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Решая комплекс образовательных и оздоровительных задач необходимо руководствоваться принципами сознательности, активности, наглядности, доступности, индивидуализации и систематичности. Не менее важен принцип последовательности: от этапа начального разучивания – к углубленному познанию, а далее к совершенствованию.</w:t>
      </w:r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lastRenderedPageBreak/>
        <w:t>Планируемые результаты реализации программы</w:t>
      </w:r>
    </w:p>
    <w:p w:rsidR="007A25FB" w:rsidRPr="0072521A" w:rsidRDefault="007A25FB" w:rsidP="007A2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Данная программа ориентирована на формирование гармонически развитой личности </w:t>
      </w:r>
      <w:proofErr w:type="gram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и  рассчитана</w:t>
      </w:r>
      <w:proofErr w:type="gram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на 1 год обучения, при нагрузке – 3 часа в неделю.</w:t>
      </w:r>
    </w:p>
    <w:p w:rsidR="007A25FB" w:rsidRPr="0072521A" w:rsidRDefault="007A25FB" w:rsidP="007A2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Воспитательные результаты спортивно-оздоровительной деятельности обучающихся распределяются по двум уровням.</w:t>
      </w:r>
    </w:p>
    <w:p w:rsidR="007A25FB" w:rsidRPr="0072521A" w:rsidRDefault="007A25FB" w:rsidP="007A2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>Результаты первого уровня:</w:t>
      </w: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приобретение школьниками знаний о здоровом образе жизни, об оздоровительном значении занятий ритмикой; о личной гигиене; о технике безопасности на занятиях физкультурой; о ритмике и использовании ее элементов в режиме дня; о правилах проведения музыкально-ритмических подвижных игр и способах коммуникации со сверстниками.</w:t>
      </w:r>
    </w:p>
    <w:p w:rsidR="007A25FB" w:rsidRPr="0072521A" w:rsidRDefault="007A25FB" w:rsidP="007A2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i/>
          <w:sz w:val="24"/>
          <w:szCs w:val="24"/>
          <w:lang w:bidi="en-US"/>
        </w:rPr>
        <w:t>Формы достижения результатов первого уровня:</w:t>
      </w: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беседа, игры – путешествия, практические занятия, музыкально-ритмические игры.</w:t>
      </w:r>
    </w:p>
    <w:p w:rsidR="007A25FB" w:rsidRPr="0072521A" w:rsidRDefault="007A25FB" w:rsidP="007A2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>Результаты второго уровня:</w:t>
      </w: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развитие ценностного отношения школьника к своему здоровью, к родному Отечеству, к другим людям.</w:t>
      </w:r>
    </w:p>
    <w:p w:rsidR="007A25FB" w:rsidRPr="0072521A" w:rsidRDefault="007A25FB" w:rsidP="007A2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i/>
          <w:sz w:val="24"/>
          <w:szCs w:val="24"/>
          <w:lang w:bidi="en-US"/>
        </w:rPr>
        <w:t>Формы достижения результатов второго уровня:</w:t>
      </w: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практические занятия, конкурсы, соревнования, показательные выступления.</w:t>
      </w:r>
    </w:p>
    <w:p w:rsidR="007A25FB" w:rsidRPr="0072521A" w:rsidRDefault="007A25FB" w:rsidP="007A2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Личностные, </w:t>
      </w:r>
      <w:proofErr w:type="spellStart"/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>метапредметные</w:t>
      </w:r>
      <w:proofErr w:type="spellEnd"/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и предметные результаты </w:t>
      </w:r>
    </w:p>
    <w:p w:rsidR="007A25FB" w:rsidRPr="0072521A" w:rsidRDefault="007A25FB" w:rsidP="007A2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>освоения программы</w:t>
      </w:r>
    </w:p>
    <w:p w:rsidR="007A25FB" w:rsidRPr="0072521A" w:rsidRDefault="007A25FB" w:rsidP="007A2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</w:pPr>
      <w:proofErr w:type="spellStart"/>
      <w:r w:rsidRPr="0072521A"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  <w:t>Личностные</w:t>
      </w:r>
      <w:proofErr w:type="spellEnd"/>
      <w:r w:rsidRPr="0072521A"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  <w:t>:</w:t>
      </w:r>
    </w:p>
    <w:p w:rsidR="007A25FB" w:rsidRPr="0072521A" w:rsidRDefault="007A25FB" w:rsidP="007A25FB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определять смысл влияния занятий ритмикой на здоровье человека;</w:t>
      </w:r>
    </w:p>
    <w:p w:rsidR="007A25FB" w:rsidRPr="0072521A" w:rsidRDefault="007A25FB" w:rsidP="007A25FB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7A25FB" w:rsidRPr="0072521A" w:rsidRDefault="007A25FB" w:rsidP="007A25FB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проявление положительных качеств личности и управление своими эмоциями, проявление дисциплинированности, трудолюбия и упорства в достижении целей.</w:t>
      </w:r>
    </w:p>
    <w:p w:rsidR="007A25FB" w:rsidRPr="0072521A" w:rsidRDefault="007A25FB" w:rsidP="007A25FB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</w:pPr>
      <w:proofErr w:type="spellStart"/>
      <w:r w:rsidRPr="0072521A"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  <w:t>Регулятивные</w:t>
      </w:r>
      <w:proofErr w:type="spellEnd"/>
      <w:r w:rsidRPr="0072521A"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  <w:t>:</w:t>
      </w:r>
    </w:p>
    <w:p w:rsidR="007A25FB" w:rsidRPr="0072521A" w:rsidRDefault="007A25FB" w:rsidP="007A25FB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ставить учебные задачи в соответствии с предполагаемой деятельностью; </w:t>
      </w:r>
    </w:p>
    <w:p w:rsidR="007A25FB" w:rsidRPr="0072521A" w:rsidRDefault="007A25FB" w:rsidP="007A25FB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составлять план и последовательность действий для достижения результата;</w:t>
      </w:r>
    </w:p>
    <w:p w:rsidR="007A25FB" w:rsidRPr="0072521A" w:rsidRDefault="007A25FB" w:rsidP="007A25FB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анализ и объективная оценка результатов собственного труда, поиск возможностей и способов их улучшения; </w:t>
      </w:r>
    </w:p>
    <w:p w:rsidR="007A25FB" w:rsidRPr="0072521A" w:rsidRDefault="007A25FB" w:rsidP="007A25FB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технически правильное выполнение двигательных действий.</w:t>
      </w:r>
    </w:p>
    <w:p w:rsidR="007A25FB" w:rsidRPr="0072521A" w:rsidRDefault="007A25FB" w:rsidP="007A25FB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</w:pPr>
      <w:proofErr w:type="spellStart"/>
      <w:r w:rsidRPr="0072521A"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  <w:t>Предметные</w:t>
      </w:r>
      <w:proofErr w:type="spellEnd"/>
      <w:r w:rsidRPr="0072521A"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  <w:t>:</w:t>
      </w:r>
    </w:p>
    <w:p w:rsidR="007A25FB" w:rsidRPr="0072521A" w:rsidRDefault="007A25FB" w:rsidP="007A25FB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 w:bidi="en-US"/>
        </w:rPr>
      </w:pPr>
      <w:proofErr w:type="spellStart"/>
      <w:r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выполнениеритмическихкомбинаций</w:t>
      </w:r>
      <w:proofErr w:type="spellEnd"/>
      <w:r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;</w:t>
      </w:r>
    </w:p>
    <w:p w:rsidR="007A25FB" w:rsidRPr="0072521A" w:rsidRDefault="007A25FB" w:rsidP="007A25FB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развитие музыкальности (формирование музыкального восприятия, представления о выразительных средствах музыки);</w:t>
      </w:r>
    </w:p>
    <w:p w:rsidR="007A25FB" w:rsidRPr="0072521A" w:rsidRDefault="007A25FB" w:rsidP="007A25FB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развитие чувства ритма, умения характеризовать музыкальное произведение, согласовывать музыку и движение.</w:t>
      </w:r>
    </w:p>
    <w:p w:rsidR="007A25FB" w:rsidRPr="0072521A" w:rsidRDefault="007A25FB" w:rsidP="007A25FB">
      <w:pPr>
        <w:spacing w:before="2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proofErr w:type="spellStart"/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>Метапредметные</w:t>
      </w:r>
      <w:proofErr w:type="spellEnd"/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связи</w:t>
      </w:r>
    </w:p>
    <w:p w:rsidR="007A25FB" w:rsidRPr="0072521A" w:rsidRDefault="007A25FB" w:rsidP="007A2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Программа составлена с учётом реализации </w:t>
      </w:r>
      <w:proofErr w:type="spell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межпредметных</w:t>
      </w:r>
      <w:proofErr w:type="spell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 xml:space="preserve"> связей по разделам:</w:t>
      </w:r>
    </w:p>
    <w:p w:rsidR="007A25FB" w:rsidRPr="0072521A" w:rsidRDefault="007A25FB" w:rsidP="007A2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«Музыкальное воспитание»</w:t>
      </w:r>
      <w:r w:rsidRPr="0072521A"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, </w:t>
      </w: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где дети учатся слышать в музыке разное эмоциональное состояние и передавать его движениями.</w:t>
      </w: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Учащиеся усваивают понятия "ритм", "счет", "размер" и узнают, что музыка состоит из тактов и музыкальных фраз, при этом дети должны различать вступление и основную мелодию, вступать в танец с начала музыкальной фразы.</w:t>
      </w:r>
    </w:p>
    <w:p w:rsidR="007A25FB" w:rsidRPr="00B65734" w:rsidRDefault="007A25FB" w:rsidP="007A25FB">
      <w:pPr>
        <w:shd w:val="clear" w:color="auto" w:fill="FFFFFF"/>
        <w:spacing w:after="0" w:line="240" w:lineRule="auto"/>
        <w:ind w:firstLine="567"/>
        <w:jc w:val="both"/>
        <w:rPr>
          <w:rFonts w:ascii="Cambria" w:eastAsia="Times New Roman" w:hAnsi="Cambria"/>
          <w:sz w:val="24"/>
          <w:szCs w:val="24"/>
          <w:lang w:bidi="en-US"/>
        </w:rPr>
      </w:pPr>
      <w:r w:rsidRPr="00B65734">
        <w:rPr>
          <w:rFonts w:ascii="Cambria" w:eastAsia="Times New Roman" w:hAnsi="Cambria"/>
          <w:b/>
          <w:bCs/>
          <w:sz w:val="24"/>
          <w:szCs w:val="24"/>
          <w:lang w:bidi="en-US"/>
        </w:rPr>
        <w:t>«Ознакомление с окружающим»</w:t>
      </w:r>
      <w:r w:rsidRPr="00B65734">
        <w:rPr>
          <w:rFonts w:ascii="Cambria" w:eastAsia="Times New Roman" w:hAnsi="Cambria"/>
          <w:bCs/>
          <w:sz w:val="24"/>
          <w:szCs w:val="24"/>
          <w:lang w:bidi="en-US"/>
        </w:rPr>
        <w:t xml:space="preserve">, </w:t>
      </w:r>
      <w:r w:rsidRPr="00B65734">
        <w:rPr>
          <w:rFonts w:ascii="Cambria" w:eastAsia="Times New Roman" w:hAnsi="Cambria"/>
          <w:sz w:val="24"/>
          <w:szCs w:val="24"/>
          <w:lang w:bidi="en-US"/>
        </w:rPr>
        <w:t xml:space="preserve">где дети знакомятся с явлениями общественной жизни, предметами ближайшего окружения, природными явлениями, что послужит </w:t>
      </w:r>
      <w:proofErr w:type="spellStart"/>
      <w:proofErr w:type="gramStart"/>
      <w:r w:rsidRPr="00B65734">
        <w:rPr>
          <w:rFonts w:ascii="Cambria" w:eastAsia="Times New Roman" w:hAnsi="Cambria"/>
          <w:sz w:val="24"/>
          <w:szCs w:val="24"/>
          <w:lang w:bidi="en-US"/>
        </w:rPr>
        <w:t>материалом,входящим</w:t>
      </w:r>
      <w:proofErr w:type="spellEnd"/>
      <w:proofErr w:type="gramEnd"/>
      <w:r w:rsidRPr="00B65734">
        <w:rPr>
          <w:rFonts w:ascii="Cambria" w:eastAsia="Times New Roman" w:hAnsi="Cambria"/>
          <w:sz w:val="24"/>
          <w:szCs w:val="24"/>
          <w:lang w:bidi="en-US"/>
        </w:rPr>
        <w:t xml:space="preserve"> в содержание ритмических игр и упражнений.</w:t>
      </w:r>
    </w:p>
    <w:p w:rsidR="007A25FB" w:rsidRDefault="007A25FB" w:rsidP="007A25FB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bidi="en-US"/>
        </w:rPr>
      </w:pPr>
      <w:r w:rsidRPr="00B65734">
        <w:rPr>
          <w:rFonts w:ascii="Cambria" w:eastAsia="Times New Roman" w:hAnsi="Cambria"/>
          <w:sz w:val="24"/>
          <w:szCs w:val="24"/>
          <w:lang w:bidi="en-US"/>
        </w:rPr>
        <w:t xml:space="preserve">       </w:t>
      </w:r>
    </w:p>
    <w:p w:rsidR="007A25FB" w:rsidRDefault="007A25FB" w:rsidP="007A25FB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bidi="en-US"/>
        </w:rPr>
      </w:pPr>
    </w:p>
    <w:p w:rsidR="007A25FB" w:rsidRDefault="007A25FB" w:rsidP="007A25FB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bidi="en-US"/>
        </w:rPr>
      </w:pPr>
    </w:p>
    <w:p w:rsidR="007A25FB" w:rsidRPr="0072521A" w:rsidRDefault="007A25FB" w:rsidP="007A25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>Самая тесная взаимосвязь прослеживается между ритмикой и физкультурой: и по строению урока, и по его насыщенности. Начинаясь с разминки, имея кульминацию в середине и спад физической и эмоциональной нагрузки к концу, каждый урок имеет конкретную цель — тренировать те или иные группы мышц для выполнения различных движений. Регулярные занятия танцами, как и занятия, физкультурой, создают и укрепляют мышечный корсет, улучшают работу сердца, нервной системы, укрепляют психику.</w:t>
      </w:r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proofErr w:type="spellStart"/>
      <w:r w:rsidRPr="0072521A">
        <w:rPr>
          <w:rFonts w:ascii="Times New Roman" w:eastAsia="Times New Roman" w:hAnsi="Times New Roman"/>
          <w:b/>
          <w:sz w:val="24"/>
          <w:szCs w:val="24"/>
          <w:lang w:val="en-US" w:bidi="en-US"/>
        </w:rPr>
        <w:t>Ресурсы</w:t>
      </w:r>
      <w:proofErr w:type="spellEnd"/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Pr="0072521A">
        <w:rPr>
          <w:rFonts w:ascii="Times New Roman" w:eastAsia="Times New Roman" w:hAnsi="Times New Roman"/>
          <w:b/>
          <w:sz w:val="24"/>
          <w:szCs w:val="24"/>
          <w:lang w:val="en-US" w:bidi="en-US"/>
        </w:rPr>
        <w:t>реализации</w:t>
      </w:r>
      <w:proofErr w:type="spellEnd"/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Pr="0072521A">
        <w:rPr>
          <w:rFonts w:ascii="Times New Roman" w:eastAsia="Times New Roman" w:hAnsi="Times New Roman"/>
          <w:b/>
          <w:sz w:val="24"/>
          <w:szCs w:val="24"/>
          <w:lang w:val="en-US" w:bidi="en-US"/>
        </w:rPr>
        <w:t>программы</w:t>
      </w:r>
      <w:proofErr w:type="spellEnd"/>
    </w:p>
    <w:p w:rsidR="007A25FB" w:rsidRPr="0072521A" w:rsidRDefault="007A25FB" w:rsidP="007A25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Pr="0072521A" w:rsidRDefault="007A25FB" w:rsidP="007A25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gramStart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материально</w:t>
      </w:r>
      <w:proofErr w:type="gramEnd"/>
      <w:r w:rsidRPr="0072521A">
        <w:rPr>
          <w:rFonts w:ascii="Times New Roman" w:eastAsia="Times New Roman" w:hAnsi="Times New Roman"/>
          <w:sz w:val="24"/>
          <w:szCs w:val="24"/>
          <w:lang w:bidi="en-US"/>
        </w:rPr>
        <w:t>-технические: спортивный зал, оборудованный  необходимым инвентарем, медицинская аптечка, аудио-аппаратура, фонотека музыкальных произведений;</w:t>
      </w:r>
    </w:p>
    <w:p w:rsidR="007A25FB" w:rsidRPr="0072521A" w:rsidRDefault="007A25FB" w:rsidP="007A25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информационно-методический ресурс: учебно-методическая литература, электронные образовательные ресурсы, сеть Интернет.</w:t>
      </w:r>
    </w:p>
    <w:p w:rsidR="007A25FB" w:rsidRPr="0072521A" w:rsidRDefault="007A25FB" w:rsidP="007A25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7A25FB" w:rsidRPr="0072521A" w:rsidRDefault="007A25FB" w:rsidP="007A25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b/>
          <w:sz w:val="24"/>
          <w:szCs w:val="24"/>
          <w:lang w:bidi="en-US"/>
        </w:rPr>
        <w:t>Формы контроля и оценки результатов достижения поставленных задач:</w:t>
      </w:r>
    </w:p>
    <w:p w:rsidR="007A25FB" w:rsidRPr="0072521A" w:rsidRDefault="007A25FB" w:rsidP="007A25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7A25FB" w:rsidRPr="0072521A" w:rsidRDefault="007A25FB" w:rsidP="007A25F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проведение открытых уроков для родителей;</w:t>
      </w:r>
    </w:p>
    <w:p w:rsidR="007A25FB" w:rsidRPr="0072521A" w:rsidRDefault="007A25FB" w:rsidP="007A25F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bidi="en-US"/>
        </w:rPr>
      </w:pPr>
      <w:proofErr w:type="spellStart"/>
      <w:r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организациятанцевальныхконкурсов</w:t>
      </w:r>
      <w:proofErr w:type="spellEnd"/>
      <w:r w:rsidRPr="0072521A">
        <w:rPr>
          <w:rFonts w:ascii="Times New Roman" w:eastAsia="Times New Roman" w:hAnsi="Times New Roman"/>
          <w:sz w:val="24"/>
          <w:szCs w:val="24"/>
          <w:lang w:val="en-US" w:bidi="en-US"/>
        </w:rPr>
        <w:t>;</w:t>
      </w:r>
    </w:p>
    <w:p w:rsidR="007A25FB" w:rsidRPr="0072521A" w:rsidRDefault="007A25FB" w:rsidP="007A25F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участие в праздничных программах, концертах;</w:t>
      </w:r>
    </w:p>
    <w:p w:rsidR="007A25FB" w:rsidRPr="0072521A" w:rsidRDefault="007A25FB" w:rsidP="007A25F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2521A">
        <w:rPr>
          <w:rFonts w:ascii="Times New Roman" w:eastAsia="Times New Roman" w:hAnsi="Times New Roman"/>
          <w:sz w:val="24"/>
          <w:szCs w:val="24"/>
          <w:lang w:bidi="en-US"/>
        </w:rPr>
        <w:t>проведение итогового занятия в конце учебного года.</w:t>
      </w:r>
    </w:p>
    <w:p w:rsidR="007A25FB" w:rsidRPr="0072521A" w:rsidRDefault="007A25FB" w:rsidP="007A25FB">
      <w:pPr>
        <w:spacing w:after="0" w:line="240" w:lineRule="auto"/>
        <w:ind w:left="44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7A25FB" w:rsidRPr="0072521A" w:rsidRDefault="007A25FB" w:rsidP="007A25FB">
      <w:pPr>
        <w:suppressAutoHyphens/>
        <w:spacing w:after="0" w:line="240" w:lineRule="auto"/>
        <w:ind w:left="360"/>
        <w:jc w:val="center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72521A">
        <w:rPr>
          <w:rFonts w:ascii="Times New Roman" w:eastAsia="Arial" w:hAnsi="Times New Roman"/>
          <w:b/>
          <w:bCs/>
          <w:sz w:val="24"/>
          <w:szCs w:val="24"/>
          <w:lang w:eastAsia="ar-SA"/>
        </w:rPr>
        <w:t>Планируемые результаты по освоению инновационной практики</w:t>
      </w:r>
    </w:p>
    <w:p w:rsidR="007A25FB" w:rsidRPr="0072521A" w:rsidRDefault="007A25FB" w:rsidP="007A25FB">
      <w:pPr>
        <w:suppressAutoHyphens/>
        <w:spacing w:after="0" w:line="240" w:lineRule="auto"/>
        <w:ind w:left="360"/>
        <w:jc w:val="center"/>
        <w:rPr>
          <w:rFonts w:ascii="Times New Roman" w:eastAsia="Arial" w:hAnsi="Times New Roman"/>
          <w:bCs/>
          <w:sz w:val="24"/>
          <w:szCs w:val="24"/>
          <w:lang w:eastAsia="ar-SA"/>
        </w:rPr>
      </w:pPr>
    </w:p>
    <w:p w:rsidR="007A25FB" w:rsidRPr="0072521A" w:rsidRDefault="007A25FB" w:rsidP="007A25FB">
      <w:pPr>
        <w:suppressAutoHyphens/>
        <w:spacing w:after="0" w:line="240" w:lineRule="auto"/>
        <w:ind w:left="360"/>
        <w:jc w:val="both"/>
        <w:rPr>
          <w:rFonts w:ascii="Times New Roman" w:eastAsia="Arial" w:hAnsi="Times New Roman"/>
          <w:bCs/>
          <w:sz w:val="24"/>
          <w:szCs w:val="24"/>
          <w:lang w:eastAsia="ar-SA"/>
        </w:rPr>
      </w:pPr>
      <w:r w:rsidRPr="0072521A">
        <w:rPr>
          <w:rFonts w:ascii="Times New Roman" w:eastAsia="Arial" w:hAnsi="Times New Roman"/>
          <w:bCs/>
          <w:sz w:val="24"/>
          <w:szCs w:val="24"/>
          <w:lang w:eastAsia="ar-SA"/>
        </w:rPr>
        <w:t>Разработка и внедрение в практику:</w:t>
      </w:r>
    </w:p>
    <w:p w:rsidR="007A25FB" w:rsidRPr="0072521A" w:rsidRDefault="007A25FB" w:rsidP="007A25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  <w:lang w:eastAsia="ar-SA"/>
        </w:rPr>
      </w:pPr>
      <w:r w:rsidRPr="0072521A">
        <w:rPr>
          <w:rFonts w:ascii="Times New Roman" w:eastAsia="Arial" w:hAnsi="Times New Roman"/>
          <w:bCs/>
          <w:sz w:val="24"/>
          <w:szCs w:val="24"/>
          <w:lang w:eastAsia="ar-SA"/>
        </w:rPr>
        <w:t>комплекса танцевально-ритмических упражнений, применяемых в образовательном процессе;</w:t>
      </w:r>
    </w:p>
    <w:p w:rsidR="007A25FB" w:rsidRPr="0072521A" w:rsidRDefault="007A25FB" w:rsidP="007A25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  <w:lang w:eastAsia="ar-SA"/>
        </w:rPr>
      </w:pPr>
      <w:r w:rsidRPr="0072521A">
        <w:rPr>
          <w:rFonts w:ascii="Times New Roman" w:eastAsia="Arial" w:hAnsi="Times New Roman"/>
          <w:bCs/>
          <w:sz w:val="24"/>
          <w:szCs w:val="24"/>
          <w:lang w:eastAsia="ar-SA"/>
        </w:rPr>
        <w:t>программа танцевального кружка «Изумруд»</w:t>
      </w:r>
    </w:p>
    <w:p w:rsidR="007A25FB" w:rsidRPr="0072521A" w:rsidRDefault="007A25FB" w:rsidP="007A25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  <w:lang w:eastAsia="ar-SA"/>
        </w:rPr>
      </w:pPr>
      <w:r w:rsidRPr="0072521A">
        <w:rPr>
          <w:rFonts w:ascii="Times New Roman" w:eastAsia="Arial" w:hAnsi="Times New Roman"/>
          <w:bCs/>
          <w:sz w:val="24"/>
          <w:szCs w:val="24"/>
          <w:lang w:eastAsia="ar-SA"/>
        </w:rPr>
        <w:t xml:space="preserve">видеозаписи танцев, фотоотчет. </w:t>
      </w:r>
    </w:p>
    <w:p w:rsidR="007A25FB" w:rsidRPr="0072521A" w:rsidRDefault="007A25FB" w:rsidP="007A25FB">
      <w:pPr>
        <w:pStyle w:val="a4"/>
        <w:jc w:val="both"/>
        <w:rPr>
          <w:rStyle w:val="a3"/>
        </w:rPr>
      </w:pPr>
    </w:p>
    <w:p w:rsidR="007A25FB" w:rsidRDefault="007A25FB" w:rsidP="007A25FB">
      <w:pPr>
        <w:pStyle w:val="a4"/>
        <w:jc w:val="both"/>
        <w:rPr>
          <w:rStyle w:val="a3"/>
        </w:rPr>
      </w:pPr>
    </w:p>
    <w:p w:rsidR="007A25FB" w:rsidRDefault="007A25FB" w:rsidP="007A25FB">
      <w:pPr>
        <w:pStyle w:val="a4"/>
        <w:jc w:val="both"/>
        <w:rPr>
          <w:rStyle w:val="a3"/>
        </w:rPr>
      </w:pPr>
    </w:p>
    <w:p w:rsidR="007A25FB" w:rsidRDefault="007A25FB" w:rsidP="007A25FB">
      <w:pPr>
        <w:pStyle w:val="a4"/>
        <w:jc w:val="both"/>
        <w:rPr>
          <w:rStyle w:val="a3"/>
        </w:rPr>
      </w:pPr>
    </w:p>
    <w:p w:rsidR="007A25FB" w:rsidRDefault="007A25FB" w:rsidP="007A25FB">
      <w:pPr>
        <w:pStyle w:val="a4"/>
        <w:jc w:val="both"/>
        <w:rPr>
          <w:rStyle w:val="a3"/>
        </w:rPr>
      </w:pPr>
    </w:p>
    <w:p w:rsidR="007A25FB" w:rsidRDefault="007A25FB" w:rsidP="007A25FB">
      <w:pPr>
        <w:pStyle w:val="a4"/>
        <w:jc w:val="both"/>
        <w:rPr>
          <w:rStyle w:val="a3"/>
        </w:rPr>
      </w:pPr>
    </w:p>
    <w:p w:rsidR="007A25FB" w:rsidRDefault="007A25FB" w:rsidP="007A25FB">
      <w:pPr>
        <w:pStyle w:val="a4"/>
        <w:jc w:val="both"/>
        <w:rPr>
          <w:rStyle w:val="a3"/>
        </w:rPr>
      </w:pPr>
    </w:p>
    <w:p w:rsidR="007A25FB" w:rsidRDefault="007A25FB" w:rsidP="007A25FB">
      <w:pPr>
        <w:pStyle w:val="a4"/>
        <w:jc w:val="both"/>
        <w:rPr>
          <w:rStyle w:val="a3"/>
        </w:rPr>
      </w:pPr>
    </w:p>
    <w:p w:rsidR="007A25FB" w:rsidRDefault="007A25FB" w:rsidP="007A25FB">
      <w:pPr>
        <w:pStyle w:val="a4"/>
        <w:jc w:val="both"/>
        <w:rPr>
          <w:rStyle w:val="a3"/>
        </w:rPr>
      </w:pPr>
    </w:p>
    <w:p w:rsidR="007A25FB" w:rsidRDefault="007A25FB" w:rsidP="007A25FB">
      <w:pPr>
        <w:pStyle w:val="a4"/>
        <w:jc w:val="both"/>
        <w:rPr>
          <w:rStyle w:val="a3"/>
        </w:rPr>
      </w:pPr>
      <w:r>
        <w:rPr>
          <w:rStyle w:val="a3"/>
        </w:rPr>
        <w:t xml:space="preserve">          </w:t>
      </w:r>
    </w:p>
    <w:p w:rsidR="007A25FB" w:rsidRDefault="007A25FB" w:rsidP="007A25FB">
      <w:pPr>
        <w:pStyle w:val="a4"/>
        <w:jc w:val="both"/>
        <w:rPr>
          <w:rStyle w:val="a3"/>
        </w:rPr>
      </w:pPr>
    </w:p>
    <w:p w:rsidR="007A25FB" w:rsidRDefault="007A25FB" w:rsidP="007A25FB">
      <w:pPr>
        <w:pStyle w:val="a4"/>
        <w:jc w:val="both"/>
      </w:pPr>
      <w:r>
        <w:rPr>
          <w:rStyle w:val="a3"/>
        </w:rPr>
        <w:lastRenderedPageBreak/>
        <w:t xml:space="preserve">                 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6193"/>
        <w:gridCol w:w="1275"/>
        <w:gridCol w:w="1134"/>
      </w:tblGrid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rPr>
                <w:rStyle w:val="a3"/>
              </w:rPr>
              <w:t>№ п/п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rPr>
                <w:rStyle w:val="a3"/>
              </w:rPr>
              <w:t>Содержание занятия</w:t>
            </w:r>
          </w:p>
        </w:tc>
        <w:tc>
          <w:tcPr>
            <w:tcW w:w="1275" w:type="dxa"/>
            <w:hideMark/>
          </w:tcPr>
          <w:p w:rsidR="007A25FB" w:rsidRDefault="007A25FB" w:rsidP="00E66670">
            <w:pPr>
              <w:pStyle w:val="a4"/>
            </w:pPr>
            <w:r>
              <w:rPr>
                <w:rStyle w:val="a3"/>
              </w:rPr>
              <w:t>Кол-во часов</w:t>
            </w:r>
          </w:p>
        </w:tc>
        <w:tc>
          <w:tcPr>
            <w:tcW w:w="1134" w:type="dxa"/>
            <w:hideMark/>
          </w:tcPr>
          <w:p w:rsidR="007A25FB" w:rsidRDefault="007A25FB" w:rsidP="00E66670">
            <w:pPr>
              <w:pStyle w:val="a4"/>
            </w:pPr>
            <w:r>
              <w:rPr>
                <w:rStyle w:val="a3"/>
              </w:rPr>
              <w:t>Дата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</w:p>
          <w:p w:rsidR="007A25FB" w:rsidRDefault="007A25FB" w:rsidP="00E66670">
            <w:pPr>
              <w:pStyle w:val="a4"/>
            </w:pPr>
            <w:r>
              <w:t>1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</w:p>
          <w:p w:rsidR="007A25FB" w:rsidRDefault="007A25FB" w:rsidP="00E66670">
            <w:pPr>
              <w:pStyle w:val="a4"/>
            </w:pPr>
            <w:r>
              <w:t>Организационная работа. Сбор участников коллектива.</w:t>
            </w:r>
          </w:p>
        </w:tc>
        <w:tc>
          <w:tcPr>
            <w:tcW w:w="1275" w:type="dxa"/>
            <w:hideMark/>
          </w:tcPr>
          <w:p w:rsidR="007A25FB" w:rsidRDefault="007A25FB" w:rsidP="00E66670">
            <w:pPr>
              <w:pStyle w:val="a4"/>
            </w:pPr>
          </w:p>
          <w:p w:rsidR="007A25FB" w:rsidRDefault="007A25FB" w:rsidP="00E66670">
            <w:pPr>
              <w:pStyle w:val="a4"/>
            </w:pPr>
            <w:r>
              <w:t>1  ч.</w:t>
            </w:r>
          </w:p>
        </w:tc>
        <w:tc>
          <w:tcPr>
            <w:tcW w:w="1134" w:type="dxa"/>
            <w:hideMark/>
          </w:tcPr>
          <w:p w:rsidR="007A25FB" w:rsidRDefault="007A25FB" w:rsidP="00E66670">
            <w:pPr>
              <w:pStyle w:val="a4"/>
            </w:pPr>
          </w:p>
          <w:p w:rsidR="007A25FB" w:rsidRDefault="00750D05" w:rsidP="00E66670">
            <w:pPr>
              <w:pStyle w:val="a4"/>
            </w:pPr>
            <w:r>
              <w:t>03</w:t>
            </w:r>
            <w:r w:rsidR="007A25FB">
              <w:t>.09.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2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Сбор участников, дополнение коллектива. Выбор старосты. Ознакомление с репертуаром.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03</w:t>
            </w:r>
            <w:r w:rsidR="007A25FB">
              <w:t>.09.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3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Разучивание разминки.  Подготовка ко Дню учителя.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A25FB" w:rsidP="00E66670">
            <w:pPr>
              <w:pStyle w:val="a4"/>
            </w:pPr>
            <w:r>
              <w:t>1</w:t>
            </w:r>
            <w:r w:rsidR="00750D05">
              <w:t>0</w:t>
            </w:r>
            <w:r>
              <w:t>.09.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  <w:spacing w:before="0" w:beforeAutospacing="0" w:after="0" w:afterAutospacing="0"/>
            </w:pPr>
            <w:r>
              <w:t>4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Подготовка танца ко Дню учителя. 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>
              <w:t>1</w:t>
            </w:r>
            <w:r w:rsidRPr="00AE42ED">
              <w:t xml:space="preserve"> ч.</w:t>
            </w:r>
          </w:p>
        </w:tc>
        <w:tc>
          <w:tcPr>
            <w:tcW w:w="1134" w:type="dxa"/>
            <w:hideMark/>
          </w:tcPr>
          <w:p w:rsidR="007A25FB" w:rsidRDefault="007A25FB" w:rsidP="00750D05">
            <w:pPr>
              <w:pStyle w:val="a4"/>
              <w:spacing w:before="0" w:beforeAutospacing="0" w:after="0" w:afterAutospacing="0"/>
            </w:pPr>
            <w:r>
              <w:t>1</w:t>
            </w:r>
            <w:r w:rsidR="00750D05">
              <w:t>0</w:t>
            </w:r>
            <w:r>
              <w:t>.09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  <w:spacing w:before="0" w:beforeAutospacing="0" w:after="0" w:afterAutospacing="0"/>
            </w:pPr>
            <w:r>
              <w:t>5</w:t>
            </w:r>
          </w:p>
        </w:tc>
        <w:tc>
          <w:tcPr>
            <w:tcW w:w="6193" w:type="dxa"/>
          </w:tcPr>
          <w:p w:rsidR="007A25FB" w:rsidRDefault="007A25FB" w:rsidP="00E66670">
            <w:pPr>
              <w:pStyle w:val="a4"/>
            </w:pPr>
            <w:r>
              <w:t>Подготовка  танца ко Дню учителя</w:t>
            </w:r>
          </w:p>
        </w:tc>
        <w:tc>
          <w:tcPr>
            <w:tcW w:w="1275" w:type="dxa"/>
          </w:tcPr>
          <w:p w:rsidR="007A25FB" w:rsidRDefault="007A25FB" w:rsidP="00E66670">
            <w:pPr>
              <w:spacing w:after="0" w:line="240" w:lineRule="auto"/>
            </w:pPr>
            <w:r>
              <w:t>1. ч.</w:t>
            </w:r>
          </w:p>
        </w:tc>
        <w:tc>
          <w:tcPr>
            <w:tcW w:w="1134" w:type="dxa"/>
          </w:tcPr>
          <w:p w:rsidR="007A25FB" w:rsidRDefault="00750D05" w:rsidP="00E66670">
            <w:pPr>
              <w:pStyle w:val="a4"/>
              <w:spacing w:before="0" w:beforeAutospacing="0" w:after="0" w:afterAutospacing="0"/>
            </w:pPr>
            <w:r>
              <w:t>17</w:t>
            </w:r>
            <w:r w:rsidR="007A25FB">
              <w:t>.09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6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Подготовка  танца ко Дню учителя.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17</w:t>
            </w:r>
            <w:r w:rsidR="007A25FB">
              <w:t>.09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7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Танец «Для любимых учителей».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24</w:t>
            </w:r>
            <w:r w:rsidR="007A25FB">
              <w:t>.09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8</w:t>
            </w:r>
          </w:p>
        </w:tc>
        <w:tc>
          <w:tcPr>
            <w:tcW w:w="6193" w:type="dxa"/>
          </w:tcPr>
          <w:p w:rsidR="007A25FB" w:rsidRDefault="007A25FB" w:rsidP="00E66670">
            <w:pPr>
              <w:pStyle w:val="a4"/>
            </w:pPr>
            <w:r>
              <w:t>Танец «Для любимых учителей».</w:t>
            </w:r>
          </w:p>
        </w:tc>
        <w:tc>
          <w:tcPr>
            <w:tcW w:w="1275" w:type="dxa"/>
          </w:tcPr>
          <w:p w:rsidR="007A25FB" w:rsidRPr="00AE42ED" w:rsidRDefault="007A25FB" w:rsidP="00E66670">
            <w:pPr>
              <w:spacing w:after="0" w:line="240" w:lineRule="auto"/>
            </w:pPr>
            <w:r>
              <w:t>1 ч.</w:t>
            </w:r>
          </w:p>
        </w:tc>
        <w:tc>
          <w:tcPr>
            <w:tcW w:w="1134" w:type="dxa"/>
          </w:tcPr>
          <w:p w:rsidR="007A25FB" w:rsidRDefault="00750D05" w:rsidP="00E66670">
            <w:pPr>
              <w:pStyle w:val="a4"/>
            </w:pPr>
            <w:r>
              <w:t>24</w:t>
            </w:r>
            <w:r w:rsidR="007A25FB">
              <w:t>.09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9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Подготовка ко Дню учителя. Репетиция танцев включенных в концерт.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A25FB" w:rsidP="00E66670">
            <w:pPr>
              <w:pStyle w:val="a4"/>
            </w:pPr>
            <w:r>
              <w:t>0</w:t>
            </w:r>
            <w:r w:rsidR="00750D05">
              <w:t>1</w:t>
            </w:r>
            <w:r>
              <w:t>.10.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10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Генеральный прогон танцев ко Дню учителя.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A25FB" w:rsidP="00E66670">
            <w:pPr>
              <w:pStyle w:val="a4"/>
            </w:pPr>
            <w:r>
              <w:t>0</w:t>
            </w:r>
            <w:r w:rsidR="00750D05">
              <w:t>1</w:t>
            </w:r>
            <w:r>
              <w:t>.10.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11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Разминка. Постановка рук и ног в танце.  Разучивание движений танца «</w:t>
            </w:r>
            <w:r w:rsidR="00BF078B">
              <w:t>Т</w:t>
            </w:r>
            <w:r w:rsidR="00BF078B" w:rsidRPr="00BF078B">
              <w:t>анец листьев</w:t>
            </w:r>
            <w:r>
              <w:t>»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>
              <w:t>1</w:t>
            </w:r>
            <w:r w:rsidRPr="00AE42ED">
              <w:t xml:space="preserve">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08</w:t>
            </w:r>
            <w:r w:rsidR="007A25FB">
              <w:t>.10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12</w:t>
            </w:r>
          </w:p>
        </w:tc>
        <w:tc>
          <w:tcPr>
            <w:tcW w:w="6193" w:type="dxa"/>
          </w:tcPr>
          <w:p w:rsidR="007A25FB" w:rsidRDefault="007A25FB" w:rsidP="00BF078B">
            <w:pPr>
              <w:pStyle w:val="a4"/>
            </w:pPr>
            <w:r>
              <w:t>Разучивание движений танца «</w:t>
            </w:r>
            <w:r w:rsidR="00BF078B">
              <w:t>Танец листьев</w:t>
            </w:r>
            <w:r>
              <w:t>».</w:t>
            </w:r>
          </w:p>
        </w:tc>
        <w:tc>
          <w:tcPr>
            <w:tcW w:w="1275" w:type="dxa"/>
          </w:tcPr>
          <w:p w:rsidR="007A25FB" w:rsidRDefault="007A25FB" w:rsidP="00E66670">
            <w:pPr>
              <w:spacing w:after="0" w:line="240" w:lineRule="auto"/>
            </w:pPr>
            <w:r>
              <w:t>1 ч.</w:t>
            </w:r>
          </w:p>
        </w:tc>
        <w:tc>
          <w:tcPr>
            <w:tcW w:w="1134" w:type="dxa"/>
          </w:tcPr>
          <w:p w:rsidR="007A25FB" w:rsidRDefault="00750D05" w:rsidP="00E66670">
            <w:pPr>
              <w:pStyle w:val="a4"/>
            </w:pPr>
            <w:r>
              <w:t>08</w:t>
            </w:r>
            <w:r w:rsidR="007A25FB">
              <w:t>.10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13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Соединение д</w:t>
            </w:r>
            <w:r w:rsidR="00BF078B">
              <w:t>вижений к танцу «Танец листьев</w:t>
            </w:r>
            <w:r>
              <w:t>» воедино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15</w:t>
            </w:r>
            <w:r w:rsidR="007A25FB">
              <w:t>.10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14</w:t>
            </w:r>
          </w:p>
          <w:p w:rsidR="007A25FB" w:rsidRDefault="007A25FB" w:rsidP="00E66670">
            <w:pPr>
              <w:pStyle w:val="a4"/>
            </w:pPr>
          </w:p>
        </w:tc>
        <w:tc>
          <w:tcPr>
            <w:tcW w:w="6193" w:type="dxa"/>
            <w:hideMark/>
          </w:tcPr>
          <w:p w:rsidR="007A25FB" w:rsidRDefault="007A25FB" w:rsidP="00BF078B">
            <w:pPr>
              <w:pStyle w:val="a4"/>
            </w:pPr>
            <w:r>
              <w:t>Разучивание движений со</w:t>
            </w:r>
            <w:r w:rsidR="00BF078B">
              <w:t>временного танца «Танец листьев</w:t>
            </w:r>
            <w:r>
              <w:t>»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15</w:t>
            </w:r>
            <w:r w:rsidR="007A25FB">
              <w:t>.10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15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</w:t>
            </w:r>
            <w:r w:rsidRPr="0085519D">
              <w:t xml:space="preserve">Ритмический тренаж: ходьба </w:t>
            </w:r>
            <w:r>
              <w:t xml:space="preserve">парами, змейкой, звёздочкой. 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22</w:t>
            </w:r>
            <w:r w:rsidR="007A25FB">
              <w:t>.11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16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 Генеральны</w:t>
            </w:r>
            <w:r w:rsidR="00BF078B">
              <w:t xml:space="preserve">й </w:t>
            </w:r>
            <w:proofErr w:type="gramStart"/>
            <w:r w:rsidR="00BF078B">
              <w:t>прогон  танца</w:t>
            </w:r>
            <w:proofErr w:type="gramEnd"/>
            <w:r w:rsidR="00BF078B">
              <w:t xml:space="preserve"> « Танец листьев</w:t>
            </w:r>
            <w:r>
              <w:t>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22</w:t>
            </w:r>
            <w:r w:rsidR="007A25FB">
              <w:t>.11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17</w:t>
            </w:r>
          </w:p>
        </w:tc>
        <w:tc>
          <w:tcPr>
            <w:tcW w:w="6193" w:type="dxa"/>
            <w:hideMark/>
          </w:tcPr>
          <w:p w:rsidR="007A25FB" w:rsidRPr="00623962" w:rsidRDefault="007A25FB" w:rsidP="00E66670">
            <w:pPr>
              <w:pStyle w:val="a4"/>
            </w:pPr>
            <w:r>
              <w:t xml:space="preserve"> Разучивание движений танца «</w:t>
            </w:r>
            <w:r w:rsidR="00BF078B" w:rsidRPr="00BF078B">
              <w:t>Эхо души</w:t>
            </w:r>
            <w:r>
              <w:t>» ко Дню матери.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05</w:t>
            </w:r>
            <w:r w:rsidR="007A25FB">
              <w:t>.11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Танцевальные движения «Глубокие выпады», «Волна». 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05</w:t>
            </w:r>
            <w:r w:rsidR="007A25FB">
              <w:t>.11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19</w:t>
            </w:r>
          </w:p>
        </w:tc>
        <w:tc>
          <w:tcPr>
            <w:tcW w:w="6193" w:type="dxa"/>
            <w:hideMark/>
          </w:tcPr>
          <w:p w:rsidR="007A25FB" w:rsidRPr="00CF5913" w:rsidRDefault="007A25FB" w:rsidP="00E66670">
            <w:pPr>
              <w:pStyle w:val="a4"/>
            </w:pPr>
            <w:r>
              <w:t>Закрепление изученных движений.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12</w:t>
            </w:r>
            <w:r w:rsidR="007A25FB">
              <w:t>.11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20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Танцевальные движения «Большой и маленький квадрат», «Шаги с поднятием колена и рук».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12</w:t>
            </w:r>
            <w:r w:rsidR="007A25FB">
              <w:t>.11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21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Разучивание танца «</w:t>
            </w:r>
            <w:r w:rsidR="00BF078B" w:rsidRPr="00BF078B">
              <w:t>Эхо души</w:t>
            </w:r>
            <w:r>
              <w:t>» ко Дню матери.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19</w:t>
            </w:r>
            <w:r w:rsidR="007A25FB">
              <w:t>.11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22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Генеральный прогон танца «</w:t>
            </w:r>
            <w:r w:rsidR="00BF078B" w:rsidRPr="00BF078B">
              <w:t>Эхо души</w:t>
            </w:r>
            <w:r>
              <w:t>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19</w:t>
            </w:r>
            <w:r w:rsidR="007A25FB">
              <w:t>.11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23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Упражнения гимнастики на растяжку мышц ног. Отработка танцевальных движений 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26</w:t>
            </w:r>
            <w:r w:rsidR="007A25FB">
              <w:t>.11</w:t>
            </w:r>
          </w:p>
        </w:tc>
      </w:tr>
      <w:tr w:rsidR="007A25FB" w:rsidRPr="00AE42ED" w:rsidTr="00E66670">
        <w:trPr>
          <w:trHeight w:val="416"/>
        </w:trPr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24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Подготовка к новогодним праздникам Танцевальная импровизация.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26</w:t>
            </w:r>
            <w:r w:rsidR="007A25FB">
              <w:t>.11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25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proofErr w:type="gramStart"/>
            <w:r>
              <w:t>Разучивание  тан</w:t>
            </w:r>
            <w:r w:rsidR="00BF078B">
              <w:t>цевальных</w:t>
            </w:r>
            <w:proofErr w:type="gramEnd"/>
            <w:r w:rsidR="00BF078B">
              <w:t xml:space="preserve"> движений к танцу «Зимний вечер</w:t>
            </w:r>
            <w:r>
              <w:t>»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03</w:t>
            </w:r>
            <w:r w:rsidR="007A25FB">
              <w:t>.12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26</w:t>
            </w:r>
          </w:p>
        </w:tc>
        <w:tc>
          <w:tcPr>
            <w:tcW w:w="6193" w:type="dxa"/>
          </w:tcPr>
          <w:p w:rsidR="007A25FB" w:rsidRDefault="007A25FB" w:rsidP="00E66670">
            <w:pPr>
              <w:pStyle w:val="a4"/>
            </w:pPr>
            <w:r>
              <w:t>С</w:t>
            </w:r>
            <w:r w:rsidR="00BF078B">
              <w:t>оединение движений к танцу «Зимний вечер</w:t>
            </w:r>
            <w:r>
              <w:t>» воедино.</w:t>
            </w:r>
          </w:p>
        </w:tc>
        <w:tc>
          <w:tcPr>
            <w:tcW w:w="1275" w:type="dxa"/>
          </w:tcPr>
          <w:p w:rsidR="007A25FB" w:rsidRPr="00AE42ED" w:rsidRDefault="007A25FB" w:rsidP="00E66670">
            <w:pPr>
              <w:spacing w:after="0" w:line="240" w:lineRule="auto"/>
            </w:pPr>
            <w:r>
              <w:t>1 ч.</w:t>
            </w:r>
          </w:p>
        </w:tc>
        <w:tc>
          <w:tcPr>
            <w:tcW w:w="1134" w:type="dxa"/>
          </w:tcPr>
          <w:p w:rsidR="007A25FB" w:rsidRDefault="00750D05" w:rsidP="00E66670">
            <w:pPr>
              <w:pStyle w:val="a4"/>
            </w:pPr>
            <w:r>
              <w:t>03</w:t>
            </w:r>
            <w:r w:rsidR="007A25FB">
              <w:t>.12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</w:p>
        </w:tc>
        <w:tc>
          <w:tcPr>
            <w:tcW w:w="1134" w:type="dxa"/>
            <w:hideMark/>
          </w:tcPr>
          <w:p w:rsidR="007A25FB" w:rsidRDefault="007A25FB" w:rsidP="00E66670">
            <w:pPr>
              <w:pStyle w:val="a4"/>
            </w:pP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27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Составляющие характера танца: мимика, жесты, танцевальные акценты и т.д. 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>
              <w:t xml:space="preserve">1 </w:t>
            </w:r>
            <w:r w:rsidRPr="00AE42ED">
              <w:t xml:space="preserve">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10</w:t>
            </w:r>
            <w:r w:rsidR="007A25FB">
              <w:t>.12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28</w:t>
            </w:r>
          </w:p>
        </w:tc>
        <w:tc>
          <w:tcPr>
            <w:tcW w:w="6193" w:type="dxa"/>
          </w:tcPr>
          <w:p w:rsidR="007A25FB" w:rsidRDefault="007A25FB" w:rsidP="00E66670">
            <w:pPr>
              <w:pStyle w:val="a4"/>
            </w:pPr>
            <w:r>
              <w:t>Р</w:t>
            </w:r>
            <w:r w:rsidR="00BF078B">
              <w:t>азучивание современного танца «Новогодний к</w:t>
            </w:r>
            <w:r>
              <w:t>арнавал»</w:t>
            </w:r>
          </w:p>
        </w:tc>
        <w:tc>
          <w:tcPr>
            <w:tcW w:w="1275" w:type="dxa"/>
          </w:tcPr>
          <w:p w:rsidR="007A25FB" w:rsidRDefault="007A25FB" w:rsidP="00E66670">
            <w:pPr>
              <w:spacing w:after="0" w:line="240" w:lineRule="auto"/>
            </w:pPr>
            <w:r>
              <w:t>1 ч.</w:t>
            </w:r>
          </w:p>
        </w:tc>
        <w:tc>
          <w:tcPr>
            <w:tcW w:w="1134" w:type="dxa"/>
          </w:tcPr>
          <w:p w:rsidR="007A25FB" w:rsidRDefault="00750D05" w:rsidP="00E66670">
            <w:pPr>
              <w:pStyle w:val="a4"/>
            </w:pPr>
            <w:r>
              <w:t>10</w:t>
            </w:r>
            <w:r w:rsidR="007A25FB">
              <w:t>.12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29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Разучивани</w:t>
            </w:r>
            <w:r w:rsidR="00BF078B">
              <w:t>е танцевальных движений танца «Новогодний к</w:t>
            </w:r>
            <w:r>
              <w:t>арнавал»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17</w:t>
            </w:r>
            <w:r w:rsidR="007A25FB">
              <w:t>.12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30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Подготовка к новогодним праздникам. Разучивание танцевальных движений 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17</w:t>
            </w:r>
            <w:r w:rsidR="007A25FB">
              <w:t>.12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lastRenderedPageBreak/>
              <w:t>31</w:t>
            </w:r>
          </w:p>
        </w:tc>
        <w:tc>
          <w:tcPr>
            <w:tcW w:w="6193" w:type="dxa"/>
            <w:hideMark/>
          </w:tcPr>
          <w:p w:rsidR="007A25FB" w:rsidRDefault="00BF078B" w:rsidP="00E66670">
            <w:pPr>
              <w:pStyle w:val="a4"/>
            </w:pPr>
            <w:r>
              <w:t>Генеральный прогон танца «Зимний вечер</w:t>
            </w:r>
            <w:r w:rsidR="007A25FB">
              <w:t>»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24</w:t>
            </w:r>
            <w:r w:rsidR="007A25FB">
              <w:t>.12</w:t>
            </w:r>
          </w:p>
        </w:tc>
      </w:tr>
      <w:tr w:rsidR="007A25FB" w:rsidRPr="00AE42ED" w:rsidTr="00E66670">
        <w:trPr>
          <w:trHeight w:val="461"/>
        </w:trPr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32</w:t>
            </w:r>
          </w:p>
        </w:tc>
        <w:tc>
          <w:tcPr>
            <w:tcW w:w="6193" w:type="dxa"/>
            <w:hideMark/>
          </w:tcPr>
          <w:p w:rsidR="007A25FB" w:rsidRDefault="00BF078B" w:rsidP="00E66670">
            <w:pPr>
              <w:pStyle w:val="a4"/>
            </w:pPr>
            <w:r>
              <w:t>Генеральный прогон танца «Новогодний к</w:t>
            </w:r>
            <w:r w:rsidR="007A25FB">
              <w:t>арнавал»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24</w:t>
            </w:r>
            <w:r w:rsidR="007A25FB">
              <w:t>.12</w:t>
            </w:r>
          </w:p>
        </w:tc>
      </w:tr>
      <w:tr w:rsidR="007A25FB" w:rsidRPr="00AE42ED" w:rsidTr="00E66670">
        <w:trPr>
          <w:trHeight w:val="797"/>
        </w:trPr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33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  <w:spacing w:before="0" w:beforeAutospacing="0" w:after="0" w:afterAutospacing="0"/>
            </w:pPr>
            <w:r>
              <w:t xml:space="preserve"> Гимнастика. Упражнение «Улыбнемся себе и другу».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14</w:t>
            </w:r>
            <w:r w:rsidR="007A25FB">
              <w:t>.01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34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Портретная гимнастика. Синхронность движений. Отработка четкости и ритмичности движений.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14</w:t>
            </w:r>
            <w:r w:rsidR="007A25FB">
              <w:t>.01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35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Повторение танцев и отработка современного танца. Синхронность движений.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21</w:t>
            </w:r>
            <w:r w:rsidR="007A25FB">
              <w:t>.01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36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Ритмика. Повторение и отработка выученных танцев. 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21</w:t>
            </w:r>
            <w:r w:rsidR="007A25FB">
              <w:t>.01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37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Разучивание современных движений. Повторение и отработка выученных движений.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28</w:t>
            </w:r>
            <w:r w:rsidR="007A25FB">
              <w:t>.01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38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Танцевально-образные движения: змея, кошка, цапля. Разучивание движений к современному танцу.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28</w:t>
            </w:r>
            <w:r w:rsidR="007A25FB">
              <w:t>.01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39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Разминка. Разучивание танцевальных  элементов танца «Россия».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04</w:t>
            </w:r>
            <w:r w:rsidR="007A25FB">
              <w:t>.02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40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Подготовка ко Дню защ</w:t>
            </w:r>
            <w:r w:rsidR="009C3757">
              <w:t>итников Отечества. Танец «Русский платок</w:t>
            </w:r>
            <w:r>
              <w:t>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04</w:t>
            </w:r>
            <w:r w:rsidR="007A25FB">
              <w:t>.02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41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  <w:spacing w:before="0" w:beforeAutospacing="0" w:after="0" w:afterAutospacing="0"/>
            </w:pPr>
            <w:r>
              <w:t xml:space="preserve"> Подготовка ко Дню защ</w:t>
            </w:r>
            <w:r w:rsidR="009C3757">
              <w:t>итников Отечества. Танец «Русский платок</w:t>
            </w:r>
            <w:r>
              <w:t>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11</w:t>
            </w:r>
            <w:r w:rsidR="007A25FB">
              <w:t>.02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42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Подготовка ко Дню защитников </w:t>
            </w:r>
            <w:proofErr w:type="gramStart"/>
            <w:r>
              <w:t>Отечества .</w:t>
            </w:r>
            <w:proofErr w:type="gramEnd"/>
            <w:r>
              <w:t xml:space="preserve"> Отработка всех танцевальных элементов.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11</w:t>
            </w:r>
            <w:r w:rsidR="007A25FB">
              <w:t>.02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43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Повторение движений современного танца. Подготовка к празднику. Повторение и отработка выученных движений.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A25FB" w:rsidP="00E66670">
            <w:pPr>
              <w:pStyle w:val="a4"/>
            </w:pPr>
            <w:r>
              <w:t>1</w:t>
            </w:r>
            <w:r w:rsidR="00750D05">
              <w:t>8</w:t>
            </w:r>
            <w:r>
              <w:t>.02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44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Повторение движений современного танца. Подготовка к празднику. </w:t>
            </w:r>
            <w:r w:rsidR="009C3757">
              <w:t>Генеральный прогон танца «Русский платок</w:t>
            </w:r>
            <w:r>
              <w:t>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18</w:t>
            </w:r>
            <w:r w:rsidR="007A25FB">
              <w:t>.02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45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Подготовка к празднику 8 марта. Разучивание танца </w:t>
            </w:r>
            <w:r w:rsidR="009C3757">
              <w:t>«</w:t>
            </w:r>
            <w:r w:rsidR="009C3757" w:rsidRPr="009C3757">
              <w:t>Букет поздравлений</w:t>
            </w:r>
            <w:r w:rsidRPr="005E283B">
              <w:t>»</w:t>
            </w:r>
            <w:r>
              <w:t>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25</w:t>
            </w:r>
            <w:r w:rsidR="007A25FB">
              <w:t>.02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46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</w:t>
            </w:r>
            <w:r w:rsidRPr="005E283B">
              <w:t>Подготовка к мероприятию, посвященная 8 Марта. Синхронность движений. Отработка четкости и ритмичности движений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25</w:t>
            </w:r>
            <w:r w:rsidR="007A25FB">
              <w:t>.02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47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Соединение выученных движений в одну картинку стилизованного танца.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04</w:t>
            </w:r>
            <w:r w:rsidR="007A25FB">
              <w:t>.03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  <w:spacing w:before="0" w:beforeAutospacing="0" w:after="0" w:afterAutospacing="0"/>
            </w:pPr>
            <w:r>
              <w:t>48</w:t>
            </w:r>
          </w:p>
          <w:p w:rsidR="007A25FB" w:rsidRDefault="007A25FB" w:rsidP="00E66670">
            <w:pPr>
              <w:pStyle w:val="a4"/>
              <w:spacing w:before="0" w:beforeAutospacing="0" w:after="0" w:afterAutospacing="0"/>
            </w:pPr>
          </w:p>
        </w:tc>
        <w:tc>
          <w:tcPr>
            <w:tcW w:w="6193" w:type="dxa"/>
          </w:tcPr>
          <w:p w:rsidR="007A25FB" w:rsidRDefault="007A25FB" w:rsidP="00E66670">
            <w:pPr>
              <w:pStyle w:val="a4"/>
            </w:pPr>
            <w:r w:rsidRPr="0069274F">
              <w:t xml:space="preserve">Повторение движений современного танца. Подготовка к празднику. </w:t>
            </w:r>
            <w:r w:rsidR="009C3757">
              <w:t>Генеральный прогон танца «Букет поздравлений</w:t>
            </w:r>
            <w:r w:rsidRPr="0069274F">
              <w:t>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>
              <w:t xml:space="preserve"> 1 </w:t>
            </w:r>
            <w:r w:rsidRPr="00AE42ED">
              <w:t>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  <w:spacing w:before="0" w:beforeAutospacing="0" w:after="0" w:afterAutospacing="0"/>
            </w:pPr>
            <w:r>
              <w:t>04</w:t>
            </w:r>
            <w:r w:rsidR="007A25FB">
              <w:t>.03</w:t>
            </w:r>
          </w:p>
          <w:p w:rsidR="007A25FB" w:rsidRDefault="007A25FB" w:rsidP="00E66670">
            <w:pPr>
              <w:pStyle w:val="a4"/>
              <w:spacing w:before="0" w:beforeAutospacing="0" w:after="0" w:afterAutospacing="0"/>
            </w:pP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  <w:spacing w:before="0" w:beforeAutospacing="0" w:after="0" w:afterAutospacing="0"/>
            </w:pPr>
            <w:r>
              <w:t>49</w:t>
            </w:r>
          </w:p>
        </w:tc>
        <w:tc>
          <w:tcPr>
            <w:tcW w:w="6193" w:type="dxa"/>
          </w:tcPr>
          <w:p w:rsidR="007A25FB" w:rsidRDefault="007A25FB" w:rsidP="00E66670">
            <w:pPr>
              <w:pStyle w:val="a4"/>
            </w:pPr>
            <w:r>
              <w:t>Разминка. Постановка рук (позиция рук на поясе, положение рук в стороны, вперед, вверх).</w:t>
            </w:r>
          </w:p>
        </w:tc>
        <w:tc>
          <w:tcPr>
            <w:tcW w:w="1275" w:type="dxa"/>
          </w:tcPr>
          <w:p w:rsidR="007A25FB" w:rsidRPr="00AE42ED" w:rsidRDefault="007A25FB" w:rsidP="00E66670">
            <w:pPr>
              <w:spacing w:after="0" w:line="240" w:lineRule="auto"/>
            </w:pPr>
            <w:r>
              <w:t>1 ч.</w:t>
            </w:r>
          </w:p>
        </w:tc>
        <w:tc>
          <w:tcPr>
            <w:tcW w:w="1134" w:type="dxa"/>
          </w:tcPr>
          <w:p w:rsidR="007A25FB" w:rsidRDefault="007A25FB" w:rsidP="00E66670">
            <w:pPr>
              <w:pStyle w:val="a4"/>
              <w:spacing w:before="0" w:beforeAutospacing="0" w:after="0" w:afterAutospacing="0"/>
            </w:pPr>
            <w:r>
              <w:t>1</w:t>
            </w:r>
            <w:r w:rsidR="00750D05">
              <w:t>1</w:t>
            </w:r>
            <w:r>
              <w:t>.03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50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Репетиция и отработка танца «Вальс». Отработка четкости и ритмичности движений.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50D05" w:rsidP="00E66670">
            <w:pPr>
              <w:pStyle w:val="a4"/>
            </w:pPr>
            <w:r>
              <w:t>11</w:t>
            </w:r>
            <w:r w:rsidR="007A25FB">
              <w:t>.03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51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Разучивание движений к танцу  «Вальс».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A25FB" w:rsidP="00E66670">
            <w:pPr>
              <w:pStyle w:val="a4"/>
            </w:pPr>
            <w:r>
              <w:t>1</w:t>
            </w:r>
            <w:r w:rsidR="00750D05">
              <w:t>8</w:t>
            </w:r>
            <w:r>
              <w:t>.03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52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proofErr w:type="gramStart"/>
            <w:r>
              <w:t>Отработка  танцевальных</w:t>
            </w:r>
            <w:proofErr w:type="gramEnd"/>
            <w:r>
              <w:t xml:space="preserve"> элементов. Постановка танца «Вальс»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A25FB" w:rsidP="00E66670">
            <w:pPr>
              <w:pStyle w:val="a4"/>
            </w:pPr>
            <w:r>
              <w:t>1</w:t>
            </w:r>
            <w:r w:rsidR="00750D05">
              <w:t>8</w:t>
            </w:r>
            <w:r>
              <w:t>.03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53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Повторение и закрепление выученных движений к  танцу «Вальс».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C409A7" w:rsidP="00E66670">
            <w:pPr>
              <w:pStyle w:val="a4"/>
            </w:pPr>
            <w:r>
              <w:t>25.03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54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Соединение выученных движений в одну картинку танца «Вальс».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C409A7" w:rsidP="00E66670">
            <w:pPr>
              <w:pStyle w:val="a4"/>
            </w:pPr>
            <w:r>
              <w:t>25.03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55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Синхронность движений. Отработка четкости и ритмичности движений танца.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C409A7" w:rsidP="00E66670">
            <w:pPr>
              <w:pStyle w:val="a4"/>
            </w:pPr>
            <w:r>
              <w:t>08</w:t>
            </w:r>
            <w:r w:rsidR="007A25FB">
              <w:t>.04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56</w:t>
            </w:r>
          </w:p>
        </w:tc>
        <w:tc>
          <w:tcPr>
            <w:tcW w:w="6193" w:type="dxa"/>
            <w:hideMark/>
          </w:tcPr>
          <w:p w:rsidR="007A25FB" w:rsidRPr="00215FB8" w:rsidRDefault="007A25FB" w:rsidP="00E66670">
            <w:pPr>
              <w:pStyle w:val="a4"/>
            </w:pPr>
            <w:r>
              <w:t>Генеральный прогон танца «Вальс».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C409A7" w:rsidP="00E66670">
            <w:pPr>
              <w:pStyle w:val="a4"/>
            </w:pPr>
            <w:r>
              <w:t>08</w:t>
            </w:r>
            <w:r w:rsidR="007A25FB">
              <w:t>.04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lastRenderedPageBreak/>
              <w:t>57</w:t>
            </w:r>
          </w:p>
        </w:tc>
        <w:tc>
          <w:tcPr>
            <w:tcW w:w="6193" w:type="dxa"/>
            <w:hideMark/>
          </w:tcPr>
          <w:p w:rsidR="007A25FB" w:rsidRDefault="009C3757" w:rsidP="00E66670">
            <w:pPr>
              <w:pStyle w:val="a4"/>
            </w:pPr>
            <w:r>
              <w:t>Разучивание танца «Память поколений</w:t>
            </w:r>
            <w:r w:rsidR="007A25FB" w:rsidRPr="002A6213">
              <w:t>» к празднику Победы.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C409A7" w:rsidP="00E66670">
            <w:pPr>
              <w:pStyle w:val="a4"/>
            </w:pPr>
            <w:r>
              <w:t>15</w:t>
            </w:r>
            <w:r w:rsidR="007A25FB">
              <w:t>.04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58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Разучивание основных танце</w:t>
            </w:r>
            <w:r w:rsidR="009C3757">
              <w:t>вальных элементов танца «Память поколений</w:t>
            </w:r>
            <w:r>
              <w:t>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C409A7" w:rsidP="00E66670">
            <w:pPr>
              <w:pStyle w:val="a4"/>
            </w:pPr>
            <w:r>
              <w:t>15</w:t>
            </w:r>
            <w:r w:rsidR="007A25FB">
              <w:t>.04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59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 xml:space="preserve">Ритмика. Синхронность движений. Отработка четкости и ритмичности движений. 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</w:t>
            </w:r>
            <w:r w:rsidR="00C409A7">
              <w:t>22</w:t>
            </w:r>
            <w:r>
              <w:t>.04</w:t>
            </w:r>
          </w:p>
        </w:tc>
      </w:tr>
      <w:tr w:rsidR="007A25FB" w:rsidRPr="00AE42ED" w:rsidTr="00E66670">
        <w:tc>
          <w:tcPr>
            <w:tcW w:w="0" w:type="auto"/>
            <w:hideMark/>
          </w:tcPr>
          <w:p w:rsidR="007A25FB" w:rsidRDefault="007A25FB" w:rsidP="00E66670">
            <w:pPr>
              <w:pStyle w:val="a4"/>
            </w:pPr>
            <w:r>
              <w:t>60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Отработка танце</w:t>
            </w:r>
            <w:r w:rsidR="009C3757">
              <w:t>вальных элементов танца «Память поколений</w:t>
            </w:r>
            <w:r>
              <w:t>»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C409A7" w:rsidP="00E66670">
            <w:pPr>
              <w:pStyle w:val="a4"/>
            </w:pPr>
            <w:r>
              <w:t xml:space="preserve"> 22</w:t>
            </w:r>
            <w:r w:rsidR="007A25FB">
              <w:t>.04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61</w:t>
            </w:r>
          </w:p>
        </w:tc>
        <w:tc>
          <w:tcPr>
            <w:tcW w:w="6193" w:type="dxa"/>
          </w:tcPr>
          <w:p w:rsidR="007A25FB" w:rsidRDefault="007A25FB" w:rsidP="00E66670">
            <w:pPr>
              <w:pStyle w:val="a4"/>
            </w:pPr>
            <w:r>
              <w:t>Соединение танцевальных элементов воедино.</w:t>
            </w:r>
          </w:p>
        </w:tc>
        <w:tc>
          <w:tcPr>
            <w:tcW w:w="1275" w:type="dxa"/>
          </w:tcPr>
          <w:p w:rsidR="007A25FB" w:rsidRPr="00AE42ED" w:rsidRDefault="007A25FB" w:rsidP="00E66670">
            <w:pPr>
              <w:spacing w:after="0" w:line="240" w:lineRule="auto"/>
            </w:pPr>
            <w:r>
              <w:t>1 ч.</w:t>
            </w:r>
          </w:p>
        </w:tc>
        <w:tc>
          <w:tcPr>
            <w:tcW w:w="1134" w:type="dxa"/>
          </w:tcPr>
          <w:p w:rsidR="007A25FB" w:rsidRDefault="007A25FB" w:rsidP="00E66670">
            <w:pPr>
              <w:pStyle w:val="a4"/>
            </w:pPr>
            <w:r>
              <w:t xml:space="preserve"> </w:t>
            </w:r>
            <w:r w:rsidR="00C409A7">
              <w:t>29</w:t>
            </w:r>
            <w:r>
              <w:t>.04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62</w:t>
            </w:r>
          </w:p>
        </w:tc>
        <w:tc>
          <w:tcPr>
            <w:tcW w:w="6193" w:type="dxa"/>
          </w:tcPr>
          <w:p w:rsidR="007A25FB" w:rsidRDefault="007A25FB" w:rsidP="00E66670">
            <w:pPr>
              <w:pStyle w:val="a4"/>
            </w:pPr>
            <w:r>
              <w:t>Г</w:t>
            </w:r>
            <w:r w:rsidR="009C3757">
              <w:t>енеральный прогон танца «Память поколений</w:t>
            </w:r>
            <w:r>
              <w:t>».</w:t>
            </w:r>
          </w:p>
        </w:tc>
        <w:tc>
          <w:tcPr>
            <w:tcW w:w="1275" w:type="dxa"/>
          </w:tcPr>
          <w:p w:rsidR="007A25FB" w:rsidRPr="00AE42ED" w:rsidRDefault="007A25FB" w:rsidP="00E66670">
            <w:pPr>
              <w:spacing w:after="0" w:line="240" w:lineRule="auto"/>
            </w:pPr>
            <w:r>
              <w:t>1 ч.</w:t>
            </w:r>
          </w:p>
        </w:tc>
        <w:tc>
          <w:tcPr>
            <w:tcW w:w="1134" w:type="dxa"/>
          </w:tcPr>
          <w:p w:rsidR="007A25FB" w:rsidRDefault="00C409A7" w:rsidP="00E66670">
            <w:pPr>
              <w:pStyle w:val="a4"/>
            </w:pPr>
            <w:r>
              <w:t xml:space="preserve"> 29</w:t>
            </w:r>
            <w:r w:rsidR="007A25FB">
              <w:t>.04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63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proofErr w:type="gramStart"/>
            <w:r>
              <w:t>Участие  коллектива</w:t>
            </w:r>
            <w:proofErr w:type="gramEnd"/>
            <w:r>
              <w:t xml:space="preserve"> в праздничном концерте ко Дню Победы. 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C409A7" w:rsidP="00E66670">
            <w:pPr>
              <w:pStyle w:val="a4"/>
            </w:pPr>
            <w:r>
              <w:t xml:space="preserve"> 06</w:t>
            </w:r>
            <w:r w:rsidR="007A25FB">
              <w:t>.05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64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 w:rsidRPr="002A6213">
              <w:t>Участие  коллектива в пра</w:t>
            </w:r>
            <w:r>
              <w:t>здничном концерте ко Дню Победы.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C409A7" w:rsidP="00E66670">
            <w:pPr>
              <w:pStyle w:val="a4"/>
            </w:pPr>
            <w:r>
              <w:t xml:space="preserve"> 06</w:t>
            </w:r>
            <w:r w:rsidR="007A25FB">
              <w:t>.05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65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Подготовка к празднику День защиты детей. Разучивание танце</w:t>
            </w:r>
            <w:r w:rsidR="009C3757">
              <w:t xml:space="preserve">вальных элементов танца «Летний </w:t>
            </w:r>
            <w:proofErr w:type="spellStart"/>
            <w:r w:rsidR="009C3757">
              <w:t>флешмоб</w:t>
            </w:r>
            <w:proofErr w:type="spellEnd"/>
            <w:r>
              <w:t>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C409A7" w:rsidP="00E66670">
            <w:pPr>
              <w:pStyle w:val="a4"/>
            </w:pPr>
            <w:r>
              <w:t xml:space="preserve"> 13</w:t>
            </w:r>
            <w:r w:rsidR="007A25FB">
              <w:t>.05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66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 w:rsidRPr="002A6213">
              <w:t xml:space="preserve">Соединение танцевальных </w:t>
            </w:r>
            <w:proofErr w:type="gramStart"/>
            <w:r w:rsidRPr="002A6213">
              <w:t xml:space="preserve">элементов </w:t>
            </w:r>
            <w:r w:rsidR="009C3757">
              <w:t xml:space="preserve"> танца</w:t>
            </w:r>
            <w:proofErr w:type="gramEnd"/>
            <w:r w:rsidR="009C3757">
              <w:t xml:space="preserve"> «Летний </w:t>
            </w:r>
            <w:proofErr w:type="spellStart"/>
            <w:r w:rsidR="009C3757">
              <w:t>флешмоб</w:t>
            </w:r>
            <w:proofErr w:type="spellEnd"/>
            <w:r>
              <w:t xml:space="preserve">» </w:t>
            </w:r>
            <w:r w:rsidRPr="002A6213">
              <w:t>воедино.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 w:rsidRPr="00AE42ED">
              <w:t>1  ч.</w:t>
            </w:r>
          </w:p>
        </w:tc>
        <w:tc>
          <w:tcPr>
            <w:tcW w:w="1134" w:type="dxa"/>
            <w:hideMark/>
          </w:tcPr>
          <w:p w:rsidR="007A25FB" w:rsidRDefault="00C409A7" w:rsidP="00E66670">
            <w:pPr>
              <w:pStyle w:val="a4"/>
            </w:pPr>
            <w:r>
              <w:t xml:space="preserve"> 13</w:t>
            </w:r>
            <w:r w:rsidR="007A25FB">
              <w:t>.05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67</w:t>
            </w:r>
          </w:p>
        </w:tc>
        <w:tc>
          <w:tcPr>
            <w:tcW w:w="6193" w:type="dxa"/>
            <w:hideMark/>
          </w:tcPr>
          <w:p w:rsidR="007A25FB" w:rsidRDefault="007A25FB" w:rsidP="00E66670">
            <w:pPr>
              <w:pStyle w:val="a4"/>
            </w:pPr>
            <w:r>
              <w:t>Отработка танц</w:t>
            </w:r>
            <w:r w:rsidR="009C3757">
              <w:t xml:space="preserve">евальных движений танца «Летний </w:t>
            </w:r>
            <w:proofErr w:type="spellStart"/>
            <w:r w:rsidR="009C3757">
              <w:t>флешмоб</w:t>
            </w:r>
            <w:proofErr w:type="spellEnd"/>
            <w:r>
              <w:t>».</w:t>
            </w:r>
          </w:p>
        </w:tc>
        <w:tc>
          <w:tcPr>
            <w:tcW w:w="1275" w:type="dxa"/>
            <w:hideMark/>
          </w:tcPr>
          <w:p w:rsidR="007A25FB" w:rsidRPr="00AE42ED" w:rsidRDefault="007A25FB" w:rsidP="00E66670">
            <w:pPr>
              <w:spacing w:after="0" w:line="240" w:lineRule="auto"/>
            </w:pPr>
            <w:r>
              <w:t xml:space="preserve">1  </w:t>
            </w:r>
            <w:r w:rsidRPr="00AE42ED">
              <w:t>ч.</w:t>
            </w:r>
          </w:p>
        </w:tc>
        <w:tc>
          <w:tcPr>
            <w:tcW w:w="1134" w:type="dxa"/>
            <w:hideMark/>
          </w:tcPr>
          <w:p w:rsidR="007A25FB" w:rsidRDefault="007A25FB" w:rsidP="00E66670">
            <w:pPr>
              <w:pStyle w:val="a4"/>
            </w:pPr>
            <w:r>
              <w:t xml:space="preserve"> </w:t>
            </w:r>
            <w:r w:rsidR="00C409A7">
              <w:t>20</w:t>
            </w:r>
            <w:r>
              <w:t>.05</w:t>
            </w:r>
          </w:p>
        </w:tc>
      </w:tr>
      <w:tr w:rsidR="007A25FB" w:rsidRPr="00AE42ED" w:rsidTr="00E66670">
        <w:tc>
          <w:tcPr>
            <w:tcW w:w="0" w:type="auto"/>
          </w:tcPr>
          <w:p w:rsidR="007A25FB" w:rsidRDefault="007A25FB" w:rsidP="00E66670">
            <w:pPr>
              <w:pStyle w:val="a4"/>
            </w:pPr>
            <w:r>
              <w:t>68</w:t>
            </w:r>
          </w:p>
        </w:tc>
        <w:tc>
          <w:tcPr>
            <w:tcW w:w="6193" w:type="dxa"/>
          </w:tcPr>
          <w:p w:rsidR="007A25FB" w:rsidRDefault="007A25FB" w:rsidP="009C3757">
            <w:pPr>
              <w:pStyle w:val="a4"/>
            </w:pPr>
            <w:r>
              <w:t>Генеральный прогон танца «</w:t>
            </w:r>
            <w:r w:rsidR="009C3757">
              <w:t xml:space="preserve">Летний </w:t>
            </w:r>
            <w:proofErr w:type="spellStart"/>
            <w:r w:rsidR="009C3757">
              <w:t>флешмоб</w:t>
            </w:r>
            <w:proofErr w:type="spellEnd"/>
            <w:r>
              <w:t>». Подведение итогов.</w:t>
            </w:r>
          </w:p>
        </w:tc>
        <w:tc>
          <w:tcPr>
            <w:tcW w:w="1275" w:type="dxa"/>
          </w:tcPr>
          <w:p w:rsidR="007A25FB" w:rsidRDefault="007A25FB" w:rsidP="00E66670">
            <w:pPr>
              <w:spacing w:after="0" w:line="240" w:lineRule="auto"/>
            </w:pPr>
            <w:r>
              <w:t>1 ч.</w:t>
            </w:r>
          </w:p>
        </w:tc>
        <w:tc>
          <w:tcPr>
            <w:tcW w:w="1134" w:type="dxa"/>
          </w:tcPr>
          <w:p w:rsidR="007A25FB" w:rsidRDefault="007A25FB" w:rsidP="00C409A7">
            <w:pPr>
              <w:pStyle w:val="a4"/>
            </w:pPr>
            <w:r>
              <w:t xml:space="preserve"> </w:t>
            </w:r>
            <w:r w:rsidR="00C409A7">
              <w:t>20</w:t>
            </w:r>
            <w:r>
              <w:t>.05</w:t>
            </w:r>
          </w:p>
        </w:tc>
      </w:tr>
    </w:tbl>
    <w:p w:rsidR="007A25FB" w:rsidRDefault="007A25FB" w:rsidP="007A25FB">
      <w:pPr>
        <w:spacing w:after="160" w:line="259" w:lineRule="auto"/>
        <w:rPr>
          <w:b/>
          <w:bCs/>
        </w:rPr>
      </w:pPr>
    </w:p>
    <w:p w:rsidR="007A25FB" w:rsidRPr="005F5BFB" w:rsidRDefault="007A25FB" w:rsidP="007A25F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F5BFB">
        <w:rPr>
          <w:rFonts w:ascii="Times New Roman" w:hAnsi="Times New Roman"/>
          <w:b/>
          <w:bCs/>
          <w:sz w:val="24"/>
          <w:szCs w:val="24"/>
        </w:rPr>
        <w:t>Предполагаемый результат: </w:t>
      </w:r>
      <w:r w:rsidRPr="005F5BFB">
        <w:rPr>
          <w:rFonts w:ascii="Times New Roman" w:hAnsi="Times New Roman"/>
          <w:sz w:val="24"/>
          <w:szCs w:val="24"/>
        </w:rPr>
        <w:t>В ходе занятий воспитанники не только научатся основным танцевальным элементам, но и смогут общаться на языке танца, станут увереннее в себе, заинтересуются танцами, как видом творческой деятельности, что будет способствовать их успешной адаптации в обществе.</w:t>
      </w:r>
    </w:p>
    <w:p w:rsidR="007A25FB" w:rsidRPr="005F5BFB" w:rsidRDefault="007A25FB" w:rsidP="007A25FB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7A25FB" w:rsidRDefault="007A25FB" w:rsidP="007A25FB"/>
    <w:p w:rsidR="00EC31CF" w:rsidRDefault="00EC31CF"/>
    <w:sectPr w:rsidR="00EC31CF" w:rsidSect="007A25F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/>
      </w:rPr>
    </w:lvl>
  </w:abstractNum>
  <w:abstractNum w:abstractNumId="1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0"/>
    <w:multiLevelType w:val="single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15"/>
    <w:multiLevelType w:val="singleLevel"/>
    <w:tmpl w:val="00000015"/>
    <w:name w:val="WW8Num2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16"/>
    <w:multiLevelType w:val="singleLevel"/>
    <w:tmpl w:val="00000016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9"/>
    <w:multiLevelType w:val="singleLevel"/>
    <w:tmpl w:val="00000019"/>
    <w:name w:val="WW8Num31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17"/>
    <w:rsid w:val="00296820"/>
    <w:rsid w:val="0035673E"/>
    <w:rsid w:val="00703A17"/>
    <w:rsid w:val="00750D05"/>
    <w:rsid w:val="007A25FB"/>
    <w:rsid w:val="009C3757"/>
    <w:rsid w:val="00BF078B"/>
    <w:rsid w:val="00C409A7"/>
    <w:rsid w:val="00EC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E6302-E938-44CE-9625-FED60557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5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A25FB"/>
    <w:rPr>
      <w:b/>
      <w:bCs/>
    </w:rPr>
  </w:style>
  <w:style w:type="paragraph" w:styleId="a4">
    <w:name w:val="Normal (Web)"/>
    <w:basedOn w:val="a"/>
    <w:uiPriority w:val="99"/>
    <w:unhideWhenUsed/>
    <w:rsid w:val="007A2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343F7-B554-41BA-B4CA-6AF27531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PC</cp:lastModifiedBy>
  <cp:revision>2</cp:revision>
  <dcterms:created xsi:type="dcterms:W3CDTF">2025-11-02T09:21:00Z</dcterms:created>
  <dcterms:modified xsi:type="dcterms:W3CDTF">2025-11-02T09:21:00Z</dcterms:modified>
</cp:coreProperties>
</file>